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0102" w14:textId="73753DBE" w:rsidR="000500C3" w:rsidRPr="00861A87" w:rsidRDefault="000500C3" w:rsidP="00120C4A">
      <w:pPr>
        <w:rPr>
          <w:rFonts w:ascii="Arial" w:eastAsia="Arial" w:hAnsi="Arial" w:cs="Arial"/>
          <w:b/>
          <w:sz w:val="24"/>
          <w:szCs w:val="24"/>
        </w:rPr>
      </w:pPr>
      <w:bookmarkStart w:id="0" w:name="_heading=h.rbtnl8b6chd6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Essential Qualifications:</w:t>
      </w:r>
    </w:p>
    <w:p w14:paraId="1A915231" w14:textId="77777777" w:rsidR="000500C3" w:rsidRPr="009955A5" w:rsidRDefault="000500C3" w:rsidP="000500C3">
      <w:pPr>
        <w:pStyle w:val="ListBulle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Full-stack expertise</w:t>
      </w:r>
      <w:r w:rsidRPr="009955A5">
        <w:rPr>
          <w:rFonts w:ascii="Arial" w:hAnsi="Arial" w:cs="Arial"/>
          <w:sz w:val="20"/>
          <w:szCs w:val="20"/>
        </w:rPr>
        <w:t xml:space="preserve">: Proficient in HTML, CSS, JavaScript, jQuery, TypeScript, PHP, Node.js, and </w:t>
      </w:r>
      <w:r>
        <w:rPr>
          <w:rFonts w:ascii="Arial" w:eastAsia="Arial" w:hAnsi="Arial" w:cs="Arial"/>
          <w:sz w:val="20"/>
          <w:szCs w:val="20"/>
        </w:rPr>
        <w:t>Java Spring Boot</w:t>
      </w:r>
      <w:r w:rsidRPr="009955A5">
        <w:rPr>
          <w:rFonts w:ascii="Arial" w:hAnsi="Arial" w:cs="Arial"/>
          <w:sz w:val="20"/>
          <w:szCs w:val="20"/>
        </w:rPr>
        <w:t xml:space="preserve"> </w:t>
      </w:r>
    </w:p>
    <w:p w14:paraId="540AD893" w14:textId="77777777" w:rsidR="000500C3" w:rsidRPr="009955A5" w:rsidRDefault="000500C3" w:rsidP="000500C3">
      <w:pPr>
        <w:pStyle w:val="ListBullet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WordPress Development</w:t>
      </w:r>
      <w:r w:rsidRPr="009955A5">
        <w:rPr>
          <w:rFonts w:ascii="Arial" w:hAnsi="Arial" w:cs="Arial"/>
          <w:sz w:val="20"/>
          <w:szCs w:val="20"/>
        </w:rPr>
        <w:t>: Expertise in creating and customizing WordPress websites, focusing on usability and performance</w:t>
      </w:r>
    </w:p>
    <w:p w14:paraId="3F2350C6" w14:textId="5231E0F0" w:rsidR="000500C3" w:rsidRPr="009955A5" w:rsidRDefault="000500C3" w:rsidP="000500C3">
      <w:pPr>
        <w:pStyle w:val="ListBulle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Responsive development</w:t>
      </w:r>
      <w:r w:rsidRPr="009955A5">
        <w:rPr>
          <w:rFonts w:ascii="Arial" w:hAnsi="Arial" w:cs="Arial"/>
          <w:sz w:val="20"/>
          <w:szCs w:val="20"/>
        </w:rPr>
        <w:t xml:space="preserve">: </w:t>
      </w:r>
      <w:r w:rsidR="0095374A" w:rsidRPr="009955A5">
        <w:rPr>
          <w:rFonts w:ascii="Arial" w:hAnsi="Arial" w:cs="Arial"/>
          <w:sz w:val="20"/>
          <w:szCs w:val="20"/>
        </w:rPr>
        <w:t>Proficient</w:t>
      </w:r>
      <w:r w:rsidRPr="009955A5">
        <w:rPr>
          <w:rFonts w:ascii="Arial" w:hAnsi="Arial" w:cs="Arial"/>
          <w:sz w:val="20"/>
          <w:szCs w:val="20"/>
        </w:rPr>
        <w:t xml:space="preserve"> </w:t>
      </w:r>
      <w:r w:rsidR="0095374A">
        <w:rPr>
          <w:rFonts w:ascii="Arial" w:hAnsi="Arial" w:cs="Arial"/>
          <w:sz w:val="20"/>
          <w:szCs w:val="20"/>
        </w:rPr>
        <w:t xml:space="preserve">in using </w:t>
      </w:r>
      <w:r w:rsidRPr="009955A5">
        <w:rPr>
          <w:rFonts w:ascii="Arial" w:hAnsi="Arial" w:cs="Arial"/>
          <w:sz w:val="20"/>
          <w:szCs w:val="20"/>
        </w:rPr>
        <w:t>Bootstrap, Tailwind CSS</w:t>
      </w:r>
      <w:r>
        <w:rPr>
          <w:rFonts w:ascii="Arial" w:hAnsi="Arial" w:cs="Arial"/>
          <w:sz w:val="20"/>
          <w:szCs w:val="20"/>
        </w:rPr>
        <w:t xml:space="preserve"> </w:t>
      </w:r>
      <w:r w:rsidRPr="009955A5">
        <w:rPr>
          <w:rFonts w:ascii="Arial" w:hAnsi="Arial" w:cs="Arial"/>
          <w:sz w:val="20"/>
          <w:szCs w:val="20"/>
        </w:rPr>
        <w:t>and React frameworks to create clean and intuitive UI/UX</w:t>
      </w:r>
    </w:p>
    <w:p w14:paraId="48DE9FCF" w14:textId="77777777" w:rsidR="000500C3" w:rsidRPr="009955A5" w:rsidRDefault="000500C3" w:rsidP="000500C3">
      <w:pPr>
        <w:pStyle w:val="ListBulle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API and Database Development</w:t>
      </w:r>
      <w:r w:rsidRPr="009955A5">
        <w:rPr>
          <w:rFonts w:ascii="Arial" w:hAnsi="Arial" w:cs="Arial"/>
          <w:sz w:val="20"/>
          <w:szCs w:val="20"/>
        </w:rPr>
        <w:t>: Experience building</w:t>
      </w:r>
      <w:r>
        <w:rPr>
          <w:rFonts w:ascii="Arial" w:hAnsi="Arial" w:cs="Arial"/>
          <w:sz w:val="20"/>
          <w:szCs w:val="20"/>
        </w:rPr>
        <w:t xml:space="preserve"> / integrating</w:t>
      </w:r>
      <w:r w:rsidRPr="009955A5">
        <w:rPr>
          <w:rFonts w:ascii="Arial" w:hAnsi="Arial" w:cs="Arial"/>
          <w:sz w:val="20"/>
          <w:szCs w:val="20"/>
        </w:rPr>
        <w:t xml:space="preserve"> RESTful APIs, working with MySQL and MongoDB databases</w:t>
      </w:r>
    </w:p>
    <w:p w14:paraId="1FA5A6E9" w14:textId="1E0B3F59" w:rsidR="000500C3" w:rsidRPr="009955A5" w:rsidRDefault="000500C3" w:rsidP="000500C3">
      <w:pPr>
        <w:pStyle w:val="ListBulle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Tools &amp; Platforms</w:t>
      </w:r>
      <w:r w:rsidRPr="009955A5">
        <w:rPr>
          <w:rFonts w:ascii="Arial" w:hAnsi="Arial" w:cs="Arial"/>
          <w:sz w:val="20"/>
          <w:szCs w:val="20"/>
        </w:rPr>
        <w:t>: Extensive experience using Git</w:t>
      </w:r>
      <w:r w:rsidR="00AB4452">
        <w:rPr>
          <w:rFonts w:ascii="Arial" w:hAnsi="Arial" w:cs="Arial"/>
          <w:sz w:val="20"/>
          <w:szCs w:val="20"/>
        </w:rPr>
        <w:t>,</w:t>
      </w:r>
      <w:r w:rsidRPr="009955A5">
        <w:rPr>
          <w:rFonts w:ascii="Arial" w:hAnsi="Arial" w:cs="Arial"/>
          <w:sz w:val="20"/>
          <w:szCs w:val="20"/>
        </w:rPr>
        <w:t xml:space="preserve"> Docker</w:t>
      </w:r>
      <w:r w:rsidR="00AB4452">
        <w:rPr>
          <w:rFonts w:ascii="Arial" w:hAnsi="Arial" w:cs="Arial"/>
          <w:sz w:val="20"/>
          <w:szCs w:val="20"/>
        </w:rPr>
        <w:t>, Postman</w:t>
      </w:r>
      <w:r w:rsidR="000C1AD7">
        <w:rPr>
          <w:rFonts w:ascii="Arial" w:hAnsi="Arial" w:cs="Arial"/>
          <w:sz w:val="20"/>
          <w:szCs w:val="20"/>
        </w:rPr>
        <w:t>, VS Code, Eclipse, IDEA</w:t>
      </w:r>
    </w:p>
    <w:p w14:paraId="310102E6" w14:textId="77777777" w:rsidR="000500C3" w:rsidRDefault="000500C3" w:rsidP="000500C3">
      <w:pPr>
        <w:pStyle w:val="ListBulle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b/>
          <w:sz w:val="20"/>
          <w:szCs w:val="20"/>
        </w:rPr>
        <w:t>Quick learner</w:t>
      </w:r>
      <w:r w:rsidRPr="009955A5">
        <w:rPr>
          <w:rFonts w:ascii="Arial" w:hAnsi="Arial" w:cs="Arial"/>
          <w:sz w:val="20"/>
          <w:szCs w:val="20"/>
        </w:rPr>
        <w:t>: Adaptable to new technologies with strong time management and problem-solving skills</w:t>
      </w:r>
    </w:p>
    <w:p w14:paraId="7EB3FB2E" w14:textId="77777777" w:rsidR="008D3E74" w:rsidRPr="009955A5" w:rsidRDefault="008D3E74" w:rsidP="008D3E74">
      <w:pPr>
        <w:pStyle w:val="ListBullet"/>
        <w:ind w:left="360"/>
        <w:rPr>
          <w:rFonts w:ascii="Arial" w:hAnsi="Arial" w:cs="Arial"/>
          <w:sz w:val="20"/>
          <w:szCs w:val="20"/>
        </w:rPr>
      </w:pPr>
    </w:p>
    <w:p w14:paraId="0ED90B9F" w14:textId="77777777" w:rsidR="000500C3" w:rsidRDefault="000500C3" w:rsidP="000500C3">
      <w:pPr>
        <w:pStyle w:val="Heading1"/>
        <w:keepNext w:val="0"/>
        <w:keepLines w:val="0"/>
        <w:widowControl w:val="0"/>
        <w:pBdr>
          <w:bottom w:val="single" w:sz="12" w:space="1" w:color="000000"/>
        </w:pBdr>
        <w:spacing w:before="0" w:after="120" w:line="269" w:lineRule="auto"/>
        <w:ind w:left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Professional Experience</w:t>
      </w:r>
    </w:p>
    <w:p w14:paraId="379F92FA" w14:textId="5E8F3D9D" w:rsidR="000500C3" w:rsidRDefault="000500C3" w:rsidP="000500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Web Developer</w:t>
      </w:r>
      <w:r>
        <w:rPr>
          <w:rFonts w:ascii="Arial" w:eastAsia="Arial" w:hAnsi="Arial" w:cs="Arial"/>
          <w:sz w:val="20"/>
          <w:szCs w:val="20"/>
        </w:rPr>
        <w:br/>
        <w:t xml:space="preserve">Redding Designs, London, ON                                                                                           </w:t>
      </w:r>
      <w:r w:rsidR="00DF6C5C"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      May 2022 – Nov 2024</w:t>
      </w:r>
    </w:p>
    <w:p w14:paraId="7FD64DD8" w14:textId="77777777" w:rsidR="000500C3" w:rsidRPr="00584457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</w:t>
      </w:r>
      <w:r w:rsidRPr="009955A5">
        <w:rPr>
          <w:rFonts w:ascii="Arial" w:hAnsi="Arial" w:cs="Arial"/>
          <w:sz w:val="20"/>
          <w:szCs w:val="20"/>
        </w:rPr>
        <w:t xml:space="preserve"> fully responsive</w:t>
      </w:r>
      <w:r>
        <w:rPr>
          <w:rFonts w:ascii="Arial" w:hAnsi="Arial" w:cs="Arial"/>
          <w:sz w:val="20"/>
          <w:szCs w:val="20"/>
        </w:rPr>
        <w:t xml:space="preserve">, </w:t>
      </w:r>
      <w:r w:rsidRPr="009955A5">
        <w:rPr>
          <w:rFonts w:ascii="Arial" w:hAnsi="Arial" w:cs="Arial"/>
          <w:sz w:val="20"/>
          <w:szCs w:val="20"/>
        </w:rPr>
        <w:t>dynamic e-commerce and business WordPress websites</w:t>
      </w:r>
      <w:r>
        <w:rPr>
          <w:rFonts w:ascii="Arial" w:hAnsi="Arial" w:cs="Arial"/>
          <w:sz w:val="20"/>
          <w:szCs w:val="20"/>
        </w:rPr>
        <w:t xml:space="preserve"> </w:t>
      </w:r>
      <w:r w:rsidRPr="009955A5">
        <w:rPr>
          <w:rFonts w:ascii="Arial" w:hAnsi="Arial" w:cs="Arial"/>
          <w:sz w:val="20"/>
          <w:szCs w:val="20"/>
        </w:rPr>
        <w:t>from scratch, ensuring smooth user experience across devices, following precise Figma design.</w:t>
      </w:r>
    </w:p>
    <w:p w14:paraId="5B754D2E" w14:textId="4A4EE1F6" w:rsidR="000500C3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UI </w:t>
      </w:r>
      <w:r w:rsidRPr="009955A5">
        <w:rPr>
          <w:rFonts w:ascii="Arial" w:hAnsi="Arial" w:cs="Arial"/>
          <w:sz w:val="20"/>
          <w:szCs w:val="20"/>
        </w:rPr>
        <w:t>using HTML/CSS, Bootstrap, Tailwind, JavaScript/jQuery, and TypeScript.</w:t>
      </w:r>
    </w:p>
    <w:p w14:paraId="349F2EEE" w14:textId="08947E7F" w:rsidR="00D75DAD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D75DAD">
        <w:rPr>
          <w:rFonts w:ascii="Arial" w:eastAsia="Arial" w:hAnsi="Arial" w:cs="Arial"/>
          <w:sz w:val="20"/>
          <w:szCs w:val="20"/>
        </w:rPr>
        <w:t xml:space="preserve">Extensively used </w:t>
      </w:r>
      <w:bookmarkStart w:id="1" w:name="_Hlk190600997"/>
      <w:r w:rsidR="000C1AD7">
        <w:rPr>
          <w:rFonts w:ascii="Arial" w:eastAsia="Arial" w:hAnsi="Arial" w:cs="Arial"/>
          <w:sz w:val="20"/>
          <w:szCs w:val="20"/>
        </w:rPr>
        <w:t xml:space="preserve">PHP, </w:t>
      </w:r>
      <w:r w:rsidR="00D75DAD" w:rsidRPr="009955A5">
        <w:rPr>
          <w:rFonts w:ascii="Arial" w:hAnsi="Arial" w:cs="Arial"/>
          <w:sz w:val="20"/>
          <w:szCs w:val="20"/>
        </w:rPr>
        <w:t xml:space="preserve">WordPress </w:t>
      </w:r>
      <w:r w:rsidR="00D75DAD" w:rsidRPr="0094575C">
        <w:rPr>
          <w:rFonts w:ascii="Arial" w:eastAsia="Arial" w:hAnsi="Arial" w:cs="Arial"/>
          <w:sz w:val="20"/>
          <w:szCs w:val="20"/>
        </w:rPr>
        <w:t>backend features</w:t>
      </w:r>
      <w:r w:rsidR="00D75DAD">
        <w:rPr>
          <w:rFonts w:ascii="Arial" w:eastAsia="Arial" w:hAnsi="Arial" w:cs="Arial"/>
          <w:sz w:val="20"/>
          <w:szCs w:val="20"/>
        </w:rPr>
        <w:t>/plugins</w:t>
      </w:r>
      <w:r w:rsidR="0095374A">
        <w:rPr>
          <w:rFonts w:ascii="Arial" w:eastAsia="Arial" w:hAnsi="Arial" w:cs="Arial"/>
          <w:sz w:val="20"/>
          <w:szCs w:val="20"/>
        </w:rPr>
        <w:t xml:space="preserve"> to</w:t>
      </w:r>
      <w:r w:rsidR="00D75DAD" w:rsidRPr="0094575C">
        <w:rPr>
          <w:rFonts w:ascii="Arial" w:eastAsia="Arial" w:hAnsi="Arial" w:cs="Arial"/>
          <w:sz w:val="20"/>
          <w:szCs w:val="20"/>
        </w:rPr>
        <w:t xml:space="preserve"> develop flexible data structures</w:t>
      </w:r>
      <w:r w:rsidR="00D75DAD">
        <w:rPr>
          <w:rFonts w:ascii="Arial" w:hAnsi="Arial" w:cs="Arial"/>
          <w:sz w:val="20"/>
          <w:szCs w:val="20"/>
        </w:rPr>
        <w:t>.</w:t>
      </w:r>
      <w:bookmarkEnd w:id="1"/>
    </w:p>
    <w:p w14:paraId="489C4B07" w14:textId="76EDC2FC" w:rsidR="00D75DAD" w:rsidRDefault="00D75DAD" w:rsidP="00D75DAD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Installed </w:t>
      </w:r>
      <w:r w:rsidR="0095374A" w:rsidRPr="009955A5">
        <w:rPr>
          <w:rFonts w:ascii="Arial" w:hAnsi="Arial" w:cs="Arial"/>
          <w:sz w:val="20"/>
          <w:szCs w:val="20"/>
        </w:rPr>
        <w:t>WordPress plugins</w:t>
      </w:r>
      <w:r w:rsidR="009537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95374A">
        <w:rPr>
          <w:rFonts w:ascii="Arial" w:hAnsi="Arial" w:cs="Arial"/>
          <w:sz w:val="20"/>
          <w:szCs w:val="20"/>
        </w:rPr>
        <w:t>/or</w:t>
      </w:r>
      <w:r>
        <w:rPr>
          <w:rFonts w:ascii="Arial" w:hAnsi="Arial" w:cs="Arial"/>
          <w:sz w:val="20"/>
          <w:szCs w:val="20"/>
        </w:rPr>
        <w:t xml:space="preserve"> </w:t>
      </w:r>
      <w:r w:rsidRPr="009955A5">
        <w:rPr>
          <w:rFonts w:ascii="Arial" w:hAnsi="Arial" w:cs="Arial"/>
          <w:sz w:val="20"/>
          <w:szCs w:val="20"/>
        </w:rPr>
        <w:t>customized</w:t>
      </w:r>
      <w:r w:rsidR="0095374A">
        <w:rPr>
          <w:rFonts w:ascii="Arial" w:hAnsi="Arial" w:cs="Arial"/>
          <w:sz w:val="20"/>
          <w:szCs w:val="20"/>
        </w:rPr>
        <w:t xml:space="preserve"> them using PHP</w:t>
      </w:r>
      <w:r w:rsidRPr="009955A5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enhance</w:t>
      </w:r>
      <w:r w:rsidRPr="009955A5">
        <w:rPr>
          <w:rFonts w:ascii="Arial" w:hAnsi="Arial" w:cs="Arial"/>
          <w:sz w:val="20"/>
          <w:szCs w:val="20"/>
        </w:rPr>
        <w:t xml:space="preserve"> site functionality and usability.</w:t>
      </w:r>
    </w:p>
    <w:p w14:paraId="3F44DF77" w14:textId="77777777" w:rsidR="000500C3" w:rsidRPr="00584457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sz w:val="20"/>
          <w:szCs w:val="20"/>
        </w:rPr>
        <w:t xml:space="preserve">Collaborated using Git for feature branch workflows and maintained </w:t>
      </w:r>
      <w:r>
        <w:rPr>
          <w:rFonts w:ascii="Arial" w:hAnsi="Arial" w:cs="Arial"/>
          <w:sz w:val="20"/>
          <w:szCs w:val="20"/>
        </w:rPr>
        <w:t>A</w:t>
      </w:r>
      <w:r w:rsidRPr="009955A5">
        <w:rPr>
          <w:rFonts w:ascii="Arial" w:hAnsi="Arial" w:cs="Arial"/>
          <w:sz w:val="20"/>
          <w:szCs w:val="20"/>
        </w:rPr>
        <w:t>gile processes within the team.</w:t>
      </w:r>
    </w:p>
    <w:p w14:paraId="503D9EAA" w14:textId="42835ECD" w:rsidR="000500C3" w:rsidRPr="00D75DAD" w:rsidRDefault="00D75DAD" w:rsidP="00D75DAD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sz w:val="20"/>
          <w:szCs w:val="20"/>
        </w:rPr>
        <w:t>Delivered code</w:t>
      </w:r>
      <w:r w:rsidR="0095374A">
        <w:rPr>
          <w:rFonts w:ascii="Arial" w:hAnsi="Arial" w:cs="Arial"/>
          <w:sz w:val="20"/>
          <w:szCs w:val="20"/>
        </w:rPr>
        <w:t>, SEO</w:t>
      </w:r>
      <w:r w:rsidRPr="009955A5">
        <w:rPr>
          <w:rFonts w:ascii="Arial" w:hAnsi="Arial" w:cs="Arial"/>
          <w:sz w:val="20"/>
          <w:szCs w:val="20"/>
        </w:rPr>
        <w:t xml:space="preserve"> updates and optimizations of websites</w:t>
      </w:r>
      <w:r w:rsidR="0095374A">
        <w:rPr>
          <w:rFonts w:ascii="Arial" w:hAnsi="Arial" w:cs="Arial"/>
          <w:sz w:val="20"/>
          <w:szCs w:val="20"/>
        </w:rPr>
        <w:t xml:space="preserve"> to increase their performance</w:t>
      </w:r>
      <w:r w:rsidR="000500C3" w:rsidRPr="00D75DAD">
        <w:rPr>
          <w:rFonts w:ascii="Arial" w:hAnsi="Arial" w:cs="Arial"/>
          <w:sz w:val="20"/>
          <w:szCs w:val="20"/>
        </w:rPr>
        <w:t>.</w:t>
      </w:r>
    </w:p>
    <w:p w14:paraId="66FCAFB4" w14:textId="77F27B2C" w:rsidR="000500C3" w:rsidRDefault="000500C3" w:rsidP="000500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Testing and Data Analyst</w:t>
      </w:r>
      <w:r>
        <w:rPr>
          <w:rFonts w:ascii="Arial" w:eastAsia="Arial" w:hAnsi="Arial" w:cs="Arial"/>
          <w:sz w:val="20"/>
          <w:szCs w:val="20"/>
        </w:rPr>
        <w:br/>
        <w:t xml:space="preserve">Yona PMS Engineering Consulting, </w:t>
      </w:r>
      <w:r w:rsidR="00BB2E63">
        <w:rPr>
          <w:rFonts w:ascii="Arial" w:eastAsia="Arial" w:hAnsi="Arial" w:cs="Arial"/>
          <w:sz w:val="20"/>
          <w:szCs w:val="20"/>
        </w:rPr>
        <w:t>Israel</w:t>
      </w:r>
      <w:r>
        <w:rPr>
          <w:rFonts w:ascii="Arial" w:eastAsia="Arial" w:hAnsi="Arial" w:cs="Arial"/>
          <w:sz w:val="20"/>
          <w:szCs w:val="20"/>
        </w:rPr>
        <w:t xml:space="preserve">, remote from Canada                                             </w:t>
      </w:r>
      <w:r w:rsidR="00BB2E63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    Jan 2017 – Feb 2020</w:t>
      </w:r>
    </w:p>
    <w:p w14:paraId="06ED8554" w14:textId="77777777" w:rsidR="000500C3" w:rsidRPr="009955A5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sz w:val="20"/>
          <w:szCs w:val="20"/>
        </w:rPr>
        <w:t>Analyzed and evaluated spatial video data using proprietary software to ensure accuracy and completeness</w:t>
      </w:r>
    </w:p>
    <w:p w14:paraId="6120A16F" w14:textId="77777777" w:rsidR="000500C3" w:rsidRPr="009955A5" w:rsidRDefault="000500C3" w:rsidP="000500C3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sz w:val="20"/>
          <w:szCs w:val="20"/>
        </w:rPr>
        <w:t>Identified content discrepancies and updated Yona PMS database system data entries.</w:t>
      </w:r>
    </w:p>
    <w:p w14:paraId="3BDE08D3" w14:textId="77777777" w:rsidR="000500C3" w:rsidRPr="009955A5" w:rsidRDefault="000500C3" w:rsidP="000500C3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9955A5">
        <w:rPr>
          <w:rFonts w:ascii="Arial" w:hAnsi="Arial" w:cs="Arial"/>
          <w:sz w:val="20"/>
          <w:szCs w:val="20"/>
        </w:rPr>
        <w:t>Collaborated with the team to maintain high data quality, supporting transportation managers with detailed reports.</w:t>
      </w:r>
    </w:p>
    <w:p w14:paraId="500556E6" w14:textId="1B0782E9" w:rsidR="000500C3" w:rsidRDefault="000500C3" w:rsidP="000500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Junior Web Developer &amp; System Administrator</w:t>
      </w:r>
      <w:r>
        <w:rPr>
          <w:rFonts w:ascii="Arial" w:eastAsia="Arial" w:hAnsi="Arial" w:cs="Arial"/>
          <w:sz w:val="20"/>
          <w:szCs w:val="20"/>
        </w:rPr>
        <w:br/>
        <w:t xml:space="preserve">Virtuous Online, </w:t>
      </w:r>
      <w:r w:rsidR="00BB2E63">
        <w:rPr>
          <w:rFonts w:ascii="Arial" w:eastAsia="Arial" w:hAnsi="Arial" w:cs="Arial"/>
          <w:sz w:val="20"/>
          <w:szCs w:val="20"/>
        </w:rPr>
        <w:t>Israel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BB2E63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Mar 2013 – Feb 2014</w:t>
      </w:r>
    </w:p>
    <w:p w14:paraId="77E3A3FF" w14:textId="77777777" w:rsidR="000500C3" w:rsidRDefault="000500C3" w:rsidP="000500C3">
      <w:pPr>
        <w:numPr>
          <w:ilvl w:val="0"/>
          <w:numId w:val="3"/>
        </w:numPr>
        <w:spacing w:after="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responsive web pages using HTML5, CSS3, and Bootstrap to improve user experience.</w:t>
      </w:r>
    </w:p>
    <w:p w14:paraId="731763CC" w14:textId="77777777" w:rsidR="000500C3" w:rsidRDefault="000500C3" w:rsidP="000500C3">
      <w:pPr>
        <w:numPr>
          <w:ilvl w:val="0"/>
          <w:numId w:val="3"/>
        </w:numPr>
        <w:spacing w:after="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Managed website content within CMS platforms, including WordPress.</w:t>
      </w:r>
    </w:p>
    <w:p w14:paraId="7D1E5FEB" w14:textId="17430A5F" w:rsidR="000500C3" w:rsidRPr="000500C3" w:rsidRDefault="000500C3" w:rsidP="000500C3">
      <w:pPr>
        <w:numPr>
          <w:ilvl w:val="0"/>
          <w:numId w:val="3"/>
        </w:num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Handled server administration through CPanel and phpMyAdmin, ensuring smooth site performance.</w:t>
      </w:r>
    </w:p>
    <w:p w14:paraId="33FEA764" w14:textId="77777777" w:rsidR="000500C3" w:rsidRDefault="000500C3" w:rsidP="000500C3">
      <w:pPr>
        <w:widowControl w:val="0"/>
        <w:pBdr>
          <w:bottom w:val="single" w:sz="12" w:space="1" w:color="000000"/>
        </w:pBdr>
        <w:tabs>
          <w:tab w:val="left" w:pos="459"/>
        </w:tabs>
        <w:spacing w:after="120" w:line="26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Education</w:t>
      </w:r>
    </w:p>
    <w:p w14:paraId="4A60871F" w14:textId="2F2D34B2" w:rsidR="005E7437" w:rsidRPr="009955A5" w:rsidRDefault="005E7437" w:rsidP="005E743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Postgraduate Certificate, Information Security Management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r w:rsidR="00DF6C5C"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Apr 2014 – May 2015</w:t>
      </w:r>
      <w:r>
        <w:rPr>
          <w:rFonts w:ascii="Arial" w:eastAsia="Arial" w:hAnsi="Arial" w:cs="Arial"/>
          <w:sz w:val="20"/>
          <w:szCs w:val="20"/>
        </w:rPr>
        <w:br/>
        <w:t xml:space="preserve">Fanshawe College, London, ON    </w:t>
      </w:r>
      <w:r w:rsidRPr="009955A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</w:t>
      </w:r>
    </w:p>
    <w:p w14:paraId="742C9DCE" w14:textId="77777777" w:rsidR="005E7437" w:rsidRPr="009955A5" w:rsidRDefault="005E7437" w:rsidP="005E7437">
      <w:pPr>
        <w:rPr>
          <w:rFonts w:ascii="Arial" w:eastAsia="Arial" w:hAnsi="Arial" w:cs="Arial"/>
          <w:sz w:val="20"/>
          <w:szCs w:val="20"/>
        </w:rPr>
      </w:pPr>
      <w:r w:rsidRPr="009955A5">
        <w:rPr>
          <w:rFonts w:ascii="Arial" w:eastAsia="Arial" w:hAnsi="Arial" w:cs="Arial"/>
          <w:sz w:val="20"/>
          <w:szCs w:val="20"/>
        </w:rPr>
        <w:t>Focus: IT Auditing, Network Monitoring, Penetration Testing, Security Programming, Cisco CCNA Security</w:t>
      </w:r>
    </w:p>
    <w:p w14:paraId="6EAED71A" w14:textId="3567A70A" w:rsidR="005E7437" w:rsidRDefault="005E7437" w:rsidP="005E743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Diploma, Software Programming and Development of Information System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                    </w:t>
      </w:r>
      <w:r w:rsidR="00DF6C5C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Oct 2009 – June 2012</w:t>
      </w:r>
      <w:r>
        <w:rPr>
          <w:rFonts w:ascii="Arial" w:eastAsia="Arial" w:hAnsi="Arial" w:cs="Arial"/>
          <w:sz w:val="20"/>
          <w:szCs w:val="20"/>
        </w:rPr>
        <w:br/>
        <w:t xml:space="preserve">National College for Practical Engineers, </w:t>
      </w:r>
      <w:r w:rsidR="00CE7028">
        <w:rPr>
          <w:rFonts w:ascii="Arial" w:eastAsia="Arial" w:hAnsi="Arial" w:cs="Arial"/>
          <w:sz w:val="20"/>
          <w:szCs w:val="20"/>
        </w:rPr>
        <w:t>Israel</w:t>
      </w:r>
    </w:p>
    <w:p w14:paraId="6E39CAAC" w14:textId="3DD46002" w:rsidR="00F44663" w:rsidRPr="00D873D9" w:rsidRDefault="005E7437" w:rsidP="005E7437">
      <w:pPr>
        <w:rPr>
          <w:rFonts w:ascii="Arial" w:eastAsia="Arial" w:hAnsi="Arial" w:cs="Arial"/>
          <w:sz w:val="20"/>
          <w:szCs w:val="20"/>
        </w:rPr>
      </w:pPr>
      <w:r w:rsidRPr="009955A5">
        <w:rPr>
          <w:rFonts w:ascii="Arial" w:eastAsia="Arial" w:hAnsi="Arial" w:cs="Arial"/>
          <w:sz w:val="20"/>
          <w:szCs w:val="20"/>
        </w:rPr>
        <w:t>Focus: C++, Java, SQL, Database Design (MongoDB, MySQL), CRM/ERP Systems, UML Methodology</w:t>
      </w:r>
    </w:p>
    <w:sectPr w:rsidR="00F44663" w:rsidRPr="00D873D9" w:rsidSect="000500C3">
      <w:headerReference w:type="default" r:id="rId8"/>
      <w:pgSz w:w="12240" w:h="15840"/>
      <w:pgMar w:top="566" w:right="566" w:bottom="566" w:left="566" w:header="14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884A" w14:textId="77777777" w:rsidR="0058160D" w:rsidRDefault="0058160D" w:rsidP="002C5378">
      <w:pPr>
        <w:spacing w:after="0" w:line="240" w:lineRule="auto"/>
      </w:pPr>
      <w:r>
        <w:separator/>
      </w:r>
    </w:p>
  </w:endnote>
  <w:endnote w:type="continuationSeparator" w:id="0">
    <w:p w14:paraId="06854BE1" w14:textId="77777777" w:rsidR="0058160D" w:rsidRDefault="0058160D" w:rsidP="002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F1F9" w14:textId="77777777" w:rsidR="0058160D" w:rsidRDefault="0058160D" w:rsidP="002C5378">
      <w:pPr>
        <w:spacing w:after="0" w:line="240" w:lineRule="auto"/>
      </w:pPr>
      <w:r>
        <w:separator/>
      </w:r>
    </w:p>
  </w:footnote>
  <w:footnote w:type="continuationSeparator" w:id="0">
    <w:p w14:paraId="036B0849" w14:textId="77777777" w:rsidR="0058160D" w:rsidRDefault="0058160D" w:rsidP="002C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B16D" w14:textId="77777777" w:rsidR="003C792E" w:rsidRDefault="003C792E" w:rsidP="00C36247">
    <w:pPr>
      <w:pStyle w:val="Title"/>
      <w:pBdr>
        <w:bottom w:val="none" w:sz="0" w:space="0" w:color="auto"/>
      </w:pBdr>
      <w:spacing w:after="0"/>
      <w:rPr>
        <w:rFonts w:ascii="Arial" w:eastAsia="Arial" w:hAnsi="Arial" w:cs="Arial"/>
        <w:b/>
        <w:color w:val="000000"/>
        <w:sz w:val="40"/>
        <w:szCs w:val="40"/>
      </w:rPr>
    </w:pPr>
  </w:p>
  <w:p w14:paraId="500B1ECC" w14:textId="55A962F5" w:rsidR="0033752A" w:rsidRPr="0033752A" w:rsidRDefault="003C792E" w:rsidP="0033752A">
    <w:pPr>
      <w:pStyle w:val="Title"/>
      <w:pBdr>
        <w:bottom w:val="single" w:sz="12" w:space="4" w:color="auto"/>
      </w:pBdr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40"/>
        <w:szCs w:val="40"/>
      </w:rPr>
      <w:t>Slava Sapir</w:t>
    </w:r>
    <w:r>
      <w:rPr>
        <w:rFonts w:ascii="Arial" w:eastAsia="Arial" w:hAnsi="Arial" w:cs="Arial"/>
        <w:color w:val="000000"/>
        <w:sz w:val="40"/>
        <w:szCs w:val="40"/>
      </w:rPr>
      <w:br/>
    </w:r>
    <w:r>
      <w:rPr>
        <w:rFonts w:ascii="Arial" w:eastAsia="Arial" w:hAnsi="Arial" w:cs="Arial"/>
        <w:color w:val="000000"/>
        <w:sz w:val="20"/>
        <w:szCs w:val="20"/>
      </w:rPr>
      <w:t xml:space="preserve">London, ON | (519) 702-8065 | </w:t>
    </w:r>
    <w:hyperlink r:id="rId1" w:history="1">
      <w:r w:rsidRPr="009F400C">
        <w:rPr>
          <w:rStyle w:val="Hyperlink"/>
          <w:rFonts w:ascii="Arial" w:eastAsia="Arial" w:hAnsi="Arial" w:cs="Arial"/>
          <w:sz w:val="20"/>
          <w:szCs w:val="20"/>
        </w:rPr>
        <w:t>slavas21@gmail.com</w:t>
      </w:r>
    </w:hyperlink>
  </w:p>
  <w:p w14:paraId="41F3FD37" w14:textId="77777777" w:rsidR="000500C3" w:rsidRDefault="000500C3">
    <w:pPr>
      <w:pStyle w:val="Header"/>
    </w:pPr>
  </w:p>
  <w:p w14:paraId="41803F9D" w14:textId="77777777" w:rsidR="000500C3" w:rsidRDefault="0005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9E7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A5525"/>
    <w:multiLevelType w:val="multilevel"/>
    <w:tmpl w:val="8294DD12"/>
    <w:lvl w:ilvl="0">
      <w:start w:val="1"/>
      <w:numFmt w:val="bullet"/>
      <w:pStyle w:val="ListBullet3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2" w15:restartNumberingAfterBreak="0">
    <w:nsid w:val="1B912F3D"/>
    <w:multiLevelType w:val="multilevel"/>
    <w:tmpl w:val="1D8E4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567993"/>
    <w:multiLevelType w:val="hybridMultilevel"/>
    <w:tmpl w:val="7004A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215B"/>
    <w:multiLevelType w:val="hybridMultilevel"/>
    <w:tmpl w:val="92E26642"/>
    <w:lvl w:ilvl="0" w:tplc="07DA82A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36B6"/>
    <w:multiLevelType w:val="multilevel"/>
    <w:tmpl w:val="59185E7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5B0E5F"/>
    <w:multiLevelType w:val="multilevel"/>
    <w:tmpl w:val="021430B2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9C056F"/>
    <w:multiLevelType w:val="hybridMultilevel"/>
    <w:tmpl w:val="276018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5985">
    <w:abstractNumId w:val="2"/>
  </w:num>
  <w:num w:numId="2" w16cid:durableId="1215190788">
    <w:abstractNumId w:val="6"/>
  </w:num>
  <w:num w:numId="3" w16cid:durableId="982975568">
    <w:abstractNumId w:val="1"/>
  </w:num>
  <w:num w:numId="4" w16cid:durableId="731125325">
    <w:abstractNumId w:val="5"/>
  </w:num>
  <w:num w:numId="5" w16cid:durableId="125019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050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72757">
    <w:abstractNumId w:val="4"/>
  </w:num>
  <w:num w:numId="8" w16cid:durableId="34500753">
    <w:abstractNumId w:val="3"/>
  </w:num>
  <w:num w:numId="9" w16cid:durableId="456023018">
    <w:abstractNumId w:val="7"/>
  </w:num>
  <w:num w:numId="10" w16cid:durableId="34590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wMTGwNDO1MDEyMzFS0lEKTi0uzszPAykwrQUAUQ/JbywAAAA="/>
  </w:docVars>
  <w:rsids>
    <w:rsidRoot w:val="006142F3"/>
    <w:rsid w:val="000155FB"/>
    <w:rsid w:val="000500C3"/>
    <w:rsid w:val="000518CA"/>
    <w:rsid w:val="00057C6A"/>
    <w:rsid w:val="00087E7C"/>
    <w:rsid w:val="00093354"/>
    <w:rsid w:val="000A22AA"/>
    <w:rsid w:val="000B25BF"/>
    <w:rsid w:val="000B3D7C"/>
    <w:rsid w:val="000B45B7"/>
    <w:rsid w:val="000B5D22"/>
    <w:rsid w:val="000C1AD7"/>
    <w:rsid w:val="000E762A"/>
    <w:rsid w:val="00104875"/>
    <w:rsid w:val="001072BD"/>
    <w:rsid w:val="00110BE0"/>
    <w:rsid w:val="00120C4A"/>
    <w:rsid w:val="00161DAD"/>
    <w:rsid w:val="00162496"/>
    <w:rsid w:val="0018007F"/>
    <w:rsid w:val="00191CE0"/>
    <w:rsid w:val="00194644"/>
    <w:rsid w:val="001A193D"/>
    <w:rsid w:val="001C1A6D"/>
    <w:rsid w:val="00201FC3"/>
    <w:rsid w:val="00210CCB"/>
    <w:rsid w:val="00221CFB"/>
    <w:rsid w:val="00230F0D"/>
    <w:rsid w:val="00232BFC"/>
    <w:rsid w:val="00275B7E"/>
    <w:rsid w:val="002846A3"/>
    <w:rsid w:val="002A663A"/>
    <w:rsid w:val="002B7D75"/>
    <w:rsid w:val="002C0C5D"/>
    <w:rsid w:val="002C5378"/>
    <w:rsid w:val="002D6FE0"/>
    <w:rsid w:val="003053C9"/>
    <w:rsid w:val="00327478"/>
    <w:rsid w:val="0033752A"/>
    <w:rsid w:val="003521F0"/>
    <w:rsid w:val="00352B62"/>
    <w:rsid w:val="00356590"/>
    <w:rsid w:val="003B1AF6"/>
    <w:rsid w:val="003B1DFC"/>
    <w:rsid w:val="003B73E0"/>
    <w:rsid w:val="003C6B06"/>
    <w:rsid w:val="003C792E"/>
    <w:rsid w:val="003D39CA"/>
    <w:rsid w:val="003D42E4"/>
    <w:rsid w:val="0042011A"/>
    <w:rsid w:val="004207DF"/>
    <w:rsid w:val="00420F1A"/>
    <w:rsid w:val="00422954"/>
    <w:rsid w:val="00442D5C"/>
    <w:rsid w:val="00473A70"/>
    <w:rsid w:val="00482051"/>
    <w:rsid w:val="004A69F0"/>
    <w:rsid w:val="004B0181"/>
    <w:rsid w:val="004B38D8"/>
    <w:rsid w:val="004B67E0"/>
    <w:rsid w:val="004C36DE"/>
    <w:rsid w:val="004C77FF"/>
    <w:rsid w:val="004D2A78"/>
    <w:rsid w:val="004D7AA7"/>
    <w:rsid w:val="004E719F"/>
    <w:rsid w:val="005214FE"/>
    <w:rsid w:val="005605F0"/>
    <w:rsid w:val="0058160D"/>
    <w:rsid w:val="00582D88"/>
    <w:rsid w:val="00591665"/>
    <w:rsid w:val="005A3BB3"/>
    <w:rsid w:val="005A663F"/>
    <w:rsid w:val="005B24AC"/>
    <w:rsid w:val="005B5371"/>
    <w:rsid w:val="005D71B4"/>
    <w:rsid w:val="005E7437"/>
    <w:rsid w:val="006142F3"/>
    <w:rsid w:val="00623D7A"/>
    <w:rsid w:val="00634460"/>
    <w:rsid w:val="0067015D"/>
    <w:rsid w:val="006739DE"/>
    <w:rsid w:val="006A488A"/>
    <w:rsid w:val="006D63FD"/>
    <w:rsid w:val="006F7919"/>
    <w:rsid w:val="00710227"/>
    <w:rsid w:val="00735B80"/>
    <w:rsid w:val="00735FCA"/>
    <w:rsid w:val="00764779"/>
    <w:rsid w:val="00764E25"/>
    <w:rsid w:val="00765FA8"/>
    <w:rsid w:val="00781E5C"/>
    <w:rsid w:val="00787250"/>
    <w:rsid w:val="007B7FC1"/>
    <w:rsid w:val="007C10B8"/>
    <w:rsid w:val="007F6DC3"/>
    <w:rsid w:val="00805CE9"/>
    <w:rsid w:val="00814713"/>
    <w:rsid w:val="00820FB2"/>
    <w:rsid w:val="00821026"/>
    <w:rsid w:val="008251CD"/>
    <w:rsid w:val="00825C70"/>
    <w:rsid w:val="00874374"/>
    <w:rsid w:val="00877EC3"/>
    <w:rsid w:val="008A6F23"/>
    <w:rsid w:val="008C4FE2"/>
    <w:rsid w:val="008C62EC"/>
    <w:rsid w:val="008D3E74"/>
    <w:rsid w:val="008D429C"/>
    <w:rsid w:val="009240FA"/>
    <w:rsid w:val="00924DDF"/>
    <w:rsid w:val="0094575C"/>
    <w:rsid w:val="00953040"/>
    <w:rsid w:val="0095374A"/>
    <w:rsid w:val="009547BE"/>
    <w:rsid w:val="009955A5"/>
    <w:rsid w:val="009A509B"/>
    <w:rsid w:val="009B19D9"/>
    <w:rsid w:val="009B32CA"/>
    <w:rsid w:val="009D0DC4"/>
    <w:rsid w:val="009F7614"/>
    <w:rsid w:val="00A11F9F"/>
    <w:rsid w:val="00A13CA6"/>
    <w:rsid w:val="00A1479E"/>
    <w:rsid w:val="00A16837"/>
    <w:rsid w:val="00A24A3C"/>
    <w:rsid w:val="00A47CC3"/>
    <w:rsid w:val="00A538ED"/>
    <w:rsid w:val="00A75725"/>
    <w:rsid w:val="00A908A8"/>
    <w:rsid w:val="00A97D73"/>
    <w:rsid w:val="00AB4452"/>
    <w:rsid w:val="00AC7F8D"/>
    <w:rsid w:val="00AE59B7"/>
    <w:rsid w:val="00B01A55"/>
    <w:rsid w:val="00B05AFE"/>
    <w:rsid w:val="00B13EE1"/>
    <w:rsid w:val="00B439A9"/>
    <w:rsid w:val="00B640E8"/>
    <w:rsid w:val="00BA4BEE"/>
    <w:rsid w:val="00BA6347"/>
    <w:rsid w:val="00BA678E"/>
    <w:rsid w:val="00BB2E63"/>
    <w:rsid w:val="00BB500B"/>
    <w:rsid w:val="00BB6884"/>
    <w:rsid w:val="00BE2302"/>
    <w:rsid w:val="00BE27C7"/>
    <w:rsid w:val="00BE3773"/>
    <w:rsid w:val="00C20001"/>
    <w:rsid w:val="00C21875"/>
    <w:rsid w:val="00C36247"/>
    <w:rsid w:val="00C60952"/>
    <w:rsid w:val="00C758D2"/>
    <w:rsid w:val="00C84E3C"/>
    <w:rsid w:val="00CA6600"/>
    <w:rsid w:val="00CC2DF9"/>
    <w:rsid w:val="00CD4C66"/>
    <w:rsid w:val="00CE7028"/>
    <w:rsid w:val="00D106FE"/>
    <w:rsid w:val="00D13F40"/>
    <w:rsid w:val="00D16092"/>
    <w:rsid w:val="00D1724F"/>
    <w:rsid w:val="00D544F3"/>
    <w:rsid w:val="00D568EE"/>
    <w:rsid w:val="00D747B5"/>
    <w:rsid w:val="00D75DAD"/>
    <w:rsid w:val="00D774D2"/>
    <w:rsid w:val="00D81F40"/>
    <w:rsid w:val="00D85722"/>
    <w:rsid w:val="00D873D9"/>
    <w:rsid w:val="00D915FE"/>
    <w:rsid w:val="00DA49D8"/>
    <w:rsid w:val="00DB34DB"/>
    <w:rsid w:val="00DB557E"/>
    <w:rsid w:val="00DC7AF0"/>
    <w:rsid w:val="00DD3FA6"/>
    <w:rsid w:val="00DD6776"/>
    <w:rsid w:val="00DF6C5C"/>
    <w:rsid w:val="00E32513"/>
    <w:rsid w:val="00E367CF"/>
    <w:rsid w:val="00E425D4"/>
    <w:rsid w:val="00E57484"/>
    <w:rsid w:val="00E92547"/>
    <w:rsid w:val="00EB1F6B"/>
    <w:rsid w:val="00EB223E"/>
    <w:rsid w:val="00EB4411"/>
    <w:rsid w:val="00EC48C6"/>
    <w:rsid w:val="00EC6765"/>
    <w:rsid w:val="00EE3A82"/>
    <w:rsid w:val="00EF1C8B"/>
    <w:rsid w:val="00F14F0F"/>
    <w:rsid w:val="00F20FC1"/>
    <w:rsid w:val="00F2593A"/>
    <w:rsid w:val="00F26EF8"/>
    <w:rsid w:val="00F40EC5"/>
    <w:rsid w:val="00F43220"/>
    <w:rsid w:val="00F44663"/>
    <w:rsid w:val="00FA6544"/>
    <w:rsid w:val="00FC3469"/>
    <w:rsid w:val="00FD724F"/>
    <w:rsid w:val="00FD7261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34D8C"/>
  <w15:docId w15:val="{0DD5D2E8-356B-4A93-9269-FE7666E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en-C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EE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37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F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75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5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vas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BmGEty+FN133h5u1cB3/ioNFQ==">CgMxLjAyDmgucmJ0bmw4YjZjaGQ2OAByITEtVEREb0l5QzVndE5kejhQbUZvY0xtbG1uczdxNHV1dA==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Sapir Viacheslav</cp:lastModifiedBy>
  <cp:revision>4</cp:revision>
  <cp:lastPrinted>2025-03-23T20:26:00Z</cp:lastPrinted>
  <dcterms:created xsi:type="dcterms:W3CDTF">2025-05-06T02:39:00Z</dcterms:created>
  <dcterms:modified xsi:type="dcterms:W3CDTF">2025-05-06T19:53:00Z</dcterms:modified>
</cp:coreProperties>
</file>