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0FF4" w14:textId="77777777" w:rsidR="00CE311D" w:rsidRDefault="00CE311D" w:rsidP="007B7622">
      <w:pPr>
        <w:spacing w:after="160"/>
        <w:rPr>
          <w:rFonts w:ascii="Arial" w:hAnsi="Arial" w:cs="Arial"/>
          <w:b/>
          <w:bCs/>
          <w:sz w:val="20"/>
          <w:szCs w:val="20"/>
        </w:rPr>
      </w:pPr>
    </w:p>
    <w:p w14:paraId="3AB9E0DF" w14:textId="77777777" w:rsidR="00CE311D" w:rsidRPr="0033752A" w:rsidRDefault="00CE311D" w:rsidP="00CE311D">
      <w:pPr>
        <w:pStyle w:val="Title"/>
        <w:pBdr>
          <w:bottom w:val="single" w:sz="12" w:space="4" w:color="auto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Slava Sapir</w:t>
      </w:r>
      <w:r>
        <w:rPr>
          <w:rFonts w:ascii="Arial" w:eastAsia="Arial" w:hAnsi="Arial" w:cs="Arial"/>
          <w:color w:val="000000"/>
          <w:sz w:val="40"/>
          <w:szCs w:val="4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 xml:space="preserve">London, ON | (519) 702-8065 | </w:t>
      </w:r>
      <w:hyperlink r:id="rId8" w:history="1">
        <w:r w:rsidRPr="009F400C">
          <w:rPr>
            <w:rStyle w:val="Hyperlink"/>
            <w:rFonts w:ascii="Arial" w:eastAsia="Arial" w:hAnsi="Arial" w:cs="Arial"/>
            <w:sz w:val="20"/>
            <w:szCs w:val="20"/>
          </w:rPr>
          <w:t>slavas21@gmail.com</w:t>
        </w:r>
      </w:hyperlink>
      <w:r w:rsidRPr="006E63CE">
        <w:rPr>
          <w:rFonts w:ascii="Arial" w:eastAsia="Arial" w:hAnsi="Arial" w:cs="Arial"/>
          <w:color w:val="000000"/>
          <w:sz w:val="20"/>
          <w:szCs w:val="20"/>
        </w:rPr>
        <w:t xml:space="preserve"> |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9" w:history="1">
        <w:r w:rsidRPr="00291425">
          <w:rPr>
            <w:rStyle w:val="Hyperlink"/>
            <w:rFonts w:ascii="Arial" w:eastAsia="Arial" w:hAnsi="Arial" w:cs="Arial"/>
            <w:sz w:val="20"/>
            <w:szCs w:val="20"/>
          </w:rPr>
          <w:t xml:space="preserve"> https://github.com/slava-sapir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| </w:t>
      </w:r>
      <w:hyperlink r:id="rId10" w:history="1">
        <w:r w:rsidRPr="006E63CE">
          <w:rPr>
            <w:rStyle w:val="Hyperlink"/>
            <w:rFonts w:ascii="Arial" w:eastAsia="Arial" w:hAnsi="Arial" w:cs="Arial"/>
            <w:sz w:val="20"/>
            <w:szCs w:val="20"/>
          </w:rPr>
          <w:t>https://</w:t>
        </w:r>
        <w:r w:rsidRPr="006E63CE">
          <w:rPr>
            <w:rStyle w:val="Hyperlink"/>
            <w:sz w:val="21"/>
          </w:rPr>
          <w:t>myportfolioonline.com</w:t>
        </w:r>
      </w:hyperlink>
    </w:p>
    <w:p w14:paraId="07F4945F" w14:textId="77777777" w:rsidR="00CE311D" w:rsidRDefault="00CE311D" w:rsidP="00CE311D">
      <w:pPr>
        <w:pStyle w:val="Header"/>
      </w:pPr>
    </w:p>
    <w:p w14:paraId="36822B0A" w14:textId="77777777" w:rsidR="00CE311D" w:rsidRDefault="00CE311D" w:rsidP="007B7622">
      <w:pPr>
        <w:spacing w:after="160"/>
        <w:rPr>
          <w:rFonts w:ascii="Arial" w:hAnsi="Arial" w:cs="Arial"/>
          <w:b/>
          <w:bCs/>
          <w:sz w:val="20"/>
          <w:szCs w:val="20"/>
        </w:rPr>
      </w:pPr>
    </w:p>
    <w:p w14:paraId="3765302B" w14:textId="77777777" w:rsidR="00566CC0" w:rsidRDefault="00566CC0" w:rsidP="007B7622">
      <w:pPr>
        <w:spacing w:after="160"/>
        <w:rPr>
          <w:rFonts w:ascii="Arial" w:hAnsi="Arial" w:cs="Arial"/>
          <w:b/>
          <w:bCs/>
          <w:sz w:val="20"/>
          <w:szCs w:val="20"/>
        </w:rPr>
      </w:pPr>
    </w:p>
    <w:p w14:paraId="5147EDFD" w14:textId="77777777" w:rsidR="00566CC0" w:rsidRDefault="00566CC0" w:rsidP="007B7622">
      <w:pPr>
        <w:spacing w:after="160"/>
        <w:rPr>
          <w:rFonts w:ascii="Arial" w:hAnsi="Arial" w:cs="Arial"/>
          <w:b/>
          <w:bCs/>
          <w:sz w:val="20"/>
          <w:szCs w:val="20"/>
        </w:rPr>
      </w:pPr>
    </w:p>
    <w:p w14:paraId="08BEF947" w14:textId="77777777" w:rsidR="00566CC0" w:rsidRPr="00566CC0" w:rsidRDefault="00566CC0" w:rsidP="00566CC0">
      <w:pPr>
        <w:rPr>
          <w:rFonts w:asciiTheme="minorBidi" w:hAnsiTheme="minorBidi" w:cstheme="minorBidi"/>
        </w:rPr>
      </w:pPr>
      <w:r w:rsidRPr="00566CC0">
        <w:rPr>
          <w:rFonts w:asciiTheme="minorBidi" w:hAnsiTheme="minorBidi" w:cstheme="minorBidi"/>
        </w:rPr>
        <w:t>As a results-driven Full Stack Web Developer with 3+ years of hands-on experience in designing, building, and maintaining responsive web applications, I bring a strong mix of technical depth, creativity, and collaboration skills that align with your team’s commitment to quality and innovation.</w:t>
      </w:r>
    </w:p>
    <w:p w14:paraId="7EA88877" w14:textId="5E804557" w:rsidR="00566CC0" w:rsidRPr="00566CC0" w:rsidRDefault="00566CC0" w:rsidP="00566CC0">
      <w:r w:rsidRPr="00566CC0">
        <w:rPr>
          <w:rFonts w:asciiTheme="minorBidi" w:hAnsiTheme="minorBidi" w:cstheme="minorBidi"/>
        </w:rPr>
        <w:t xml:space="preserve">In my recent role at Redding Designs Digital Agency, I enjoyed building custom WordPress e-commerce and business websites that are fully responsive, visually engaging, and optimized for performance. Translated Figma designs into interactive front-end experiences using HTML, CSS, Bootstrap, Tailwind CSS, JavaScript, jQuery, and TypeScript. I used PHP, the WordPress REST API, and custom plugin development to create </w:t>
      </w:r>
      <w:r w:rsidRPr="00566CC0">
        <w:rPr>
          <w:rFonts w:asciiTheme="minorBidi" w:hAnsiTheme="minorBidi" w:cstheme="minorBidi"/>
        </w:rPr>
        <w:t>flexible</w:t>
      </w:r>
      <w:r w:rsidRPr="00566CC0">
        <w:rPr>
          <w:rFonts w:asciiTheme="minorBidi" w:hAnsiTheme="minorBidi" w:cstheme="minorBidi"/>
        </w:rPr>
        <w:t xml:space="preserve"> and robust site architecture</w:t>
      </w:r>
      <w:r w:rsidRPr="00566CC0">
        <w:rPr>
          <w:rFonts w:asciiTheme="minorBidi" w:hAnsiTheme="minorBidi" w:cstheme="minorBidi"/>
        </w:rPr>
        <w:t xml:space="preserve">. </w:t>
      </w:r>
      <w:r w:rsidRPr="00566CC0">
        <w:rPr>
          <w:rFonts w:asciiTheme="minorBidi" w:hAnsiTheme="minorBidi" w:cstheme="minorBidi"/>
        </w:rPr>
        <w:t>Created WordPress Custom Blocks, plugins using OpenAI API + AI implementation. Each project was built with a focus on SEO optimization, performance, and maintainable code.</w:t>
      </w:r>
      <w:r w:rsidRPr="00566CC0">
        <w:rPr>
          <w:rFonts w:asciiTheme="minorBidi" w:hAnsiTheme="minorBidi" w:cstheme="minorBidi"/>
        </w:rPr>
        <w:t xml:space="preserve"> </w:t>
      </w:r>
      <w:r w:rsidRPr="00566CC0">
        <w:rPr>
          <w:rFonts w:asciiTheme="minorBidi" w:hAnsiTheme="minorBidi" w:cstheme="minorBidi"/>
        </w:rPr>
        <w:t xml:space="preserve"> I’m comfortable moving between PHP and JavaScript/TypeScript, </w:t>
      </w:r>
      <w:proofErr w:type="gramStart"/>
      <w:r w:rsidRPr="00566CC0">
        <w:rPr>
          <w:rFonts w:asciiTheme="minorBidi" w:hAnsiTheme="minorBidi" w:cstheme="minorBidi"/>
        </w:rPr>
        <w:t>triaging</w:t>
      </w:r>
      <w:proofErr w:type="gramEnd"/>
      <w:r w:rsidRPr="00566CC0">
        <w:rPr>
          <w:rFonts w:asciiTheme="minorBidi" w:hAnsiTheme="minorBidi" w:cstheme="minorBidi"/>
        </w:rPr>
        <w:t xml:space="preserve"> unfamiliar WordPress sites quickly, and resolving technical support tickets without sacrificing code quality. I’ve integrated third-party APIs (payments, analytics, marketing automation)</w:t>
      </w:r>
      <w:r w:rsidRPr="00566CC0">
        <w:rPr>
          <w:rFonts w:asciiTheme="minorBidi" w:hAnsiTheme="minorBidi" w:cstheme="minorBidi"/>
        </w:rPr>
        <w:t>.</w:t>
      </w:r>
    </w:p>
    <w:p w14:paraId="4469389F" w14:textId="77777777" w:rsidR="00566CC0" w:rsidRPr="00566CC0" w:rsidRDefault="00566CC0" w:rsidP="00566CC0">
      <w:pPr>
        <w:rPr>
          <w:rFonts w:asciiTheme="minorBidi" w:hAnsiTheme="minorBidi" w:cstheme="minorBidi"/>
        </w:rPr>
      </w:pPr>
      <w:r w:rsidRPr="00566CC0">
        <w:rPr>
          <w:rFonts w:asciiTheme="minorBidi" w:hAnsiTheme="minorBidi" w:cstheme="minorBidi"/>
        </w:rPr>
        <w:t>On the workflow side, I use Git workflow, peer code reviews, Docker-based local environments, Composer, and CI/CD automation with GitHub Actions. I’m proactive about surfacing risks early (scope, performance, accessibility, maintainability) and communicating tradeoffs clearly so projects stay on track.</w:t>
      </w:r>
    </w:p>
    <w:p w14:paraId="4E844C20" w14:textId="64FCD1E9" w:rsidR="00566CC0" w:rsidRPr="00566CC0" w:rsidRDefault="00566CC0" w:rsidP="00566CC0">
      <w:pPr>
        <w:rPr>
          <w:rFonts w:asciiTheme="minorBidi" w:hAnsiTheme="minorBidi" w:cstheme="minorBidi"/>
        </w:rPr>
      </w:pPr>
      <w:r w:rsidRPr="00566CC0">
        <w:rPr>
          <w:rFonts w:asciiTheme="minorBidi" w:hAnsiTheme="minorBidi" w:cstheme="minorBidi"/>
        </w:rPr>
        <w:t>I am comfortable collaborating with Agile teams using Slack, Git, and project management tools including Notion and Proof Hub, as well as managing independent projects from concept to deployment.</w:t>
      </w:r>
    </w:p>
    <w:p w14:paraId="0CE05DA1" w14:textId="77777777" w:rsidR="00566CC0" w:rsidRPr="00566CC0" w:rsidRDefault="00566CC0" w:rsidP="00566CC0">
      <w:pPr>
        <w:rPr>
          <w:rFonts w:asciiTheme="minorBidi" w:hAnsiTheme="minorBidi" w:cstheme="minorBidi"/>
        </w:rPr>
      </w:pPr>
      <w:r w:rsidRPr="00566CC0">
        <w:rPr>
          <w:rFonts w:asciiTheme="minorBidi" w:hAnsiTheme="minorBidi" w:cstheme="minorBidi"/>
        </w:rPr>
        <w:t>My technical background includes:</w:t>
      </w:r>
    </w:p>
    <w:p w14:paraId="1674A00A" w14:textId="77777777" w:rsidR="00566CC0" w:rsidRPr="00566CC0" w:rsidRDefault="00566CC0" w:rsidP="00566CC0">
      <w:pPr>
        <w:rPr>
          <w:rFonts w:asciiTheme="minorBidi" w:hAnsiTheme="minorBidi" w:cstheme="minorBidi"/>
        </w:rPr>
      </w:pPr>
      <w:r w:rsidRPr="00566CC0">
        <w:rPr>
          <w:rFonts w:asciiTheme="minorBidi" w:hAnsiTheme="minorBidi" w:cstheme="minorBidi"/>
        </w:rPr>
        <w:t>• Front-end: React.js, Tailwind CSS, Bootstrap, JavaScript (ES6+), TypeScript</w:t>
      </w:r>
      <w:r w:rsidRPr="00566CC0">
        <w:rPr>
          <w:rFonts w:asciiTheme="minorBidi" w:hAnsiTheme="minorBidi" w:cstheme="minorBidi"/>
        </w:rPr>
        <w:br/>
        <w:t>• Back-end: PHP, Node.js, REST APIs, WordPress Custom Blocks, ACF, WooCommerce</w:t>
      </w:r>
      <w:r w:rsidRPr="00566CC0">
        <w:rPr>
          <w:rFonts w:asciiTheme="minorBidi" w:hAnsiTheme="minorBidi" w:cstheme="minorBidi"/>
        </w:rPr>
        <w:br/>
        <w:t>• Databases: MySQL, MongoDB</w:t>
      </w:r>
      <w:r w:rsidRPr="00566CC0">
        <w:rPr>
          <w:rFonts w:asciiTheme="minorBidi" w:hAnsiTheme="minorBidi" w:cstheme="minorBidi"/>
        </w:rPr>
        <w:br/>
        <w:t>• DevOps: Docker, GitHub Actions, CI/CD pipelines</w:t>
      </w:r>
      <w:r w:rsidRPr="00566CC0">
        <w:rPr>
          <w:rFonts w:asciiTheme="minorBidi" w:hAnsiTheme="minorBidi" w:cstheme="minorBidi"/>
        </w:rPr>
        <w:br/>
        <w:t xml:space="preserve">• Collaboration: Agile workflows with Git, Slack, Notion, and </w:t>
      </w:r>
      <w:proofErr w:type="spellStart"/>
      <w:r w:rsidRPr="00566CC0">
        <w:rPr>
          <w:rFonts w:asciiTheme="minorBidi" w:hAnsiTheme="minorBidi" w:cstheme="minorBidi"/>
        </w:rPr>
        <w:t>ProofHub</w:t>
      </w:r>
      <w:proofErr w:type="spellEnd"/>
    </w:p>
    <w:p w14:paraId="27D61B54" w14:textId="77777777" w:rsidR="00566CC0" w:rsidRDefault="00566CC0" w:rsidP="00566CC0">
      <w:pPr>
        <w:rPr>
          <w:rFonts w:asciiTheme="minorBidi" w:hAnsiTheme="minorBidi" w:cstheme="minorBidi"/>
        </w:rPr>
      </w:pPr>
      <w:r w:rsidRPr="00566CC0">
        <w:rPr>
          <w:rFonts w:asciiTheme="minorBidi" w:hAnsiTheme="minorBidi" w:cstheme="minorBidi"/>
        </w:rPr>
        <w:t xml:space="preserve">I take pride in writing clean, well-structured code, mentoring teammates when needed, and adopting new technologies to enhance product quality. </w:t>
      </w:r>
    </w:p>
    <w:p w14:paraId="0E4F766E" w14:textId="77777777" w:rsidR="00566CC0" w:rsidRDefault="00566CC0" w:rsidP="00566CC0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Sincerely, </w:t>
      </w:r>
    </w:p>
    <w:p w14:paraId="3D5E68A7" w14:textId="2C568595" w:rsidR="00566CC0" w:rsidRPr="00566CC0" w:rsidRDefault="00566CC0" w:rsidP="00566CC0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Slava Sapir</w:t>
      </w:r>
    </w:p>
    <w:p w14:paraId="6E39CAAC" w14:textId="65084153" w:rsidR="00F44663" w:rsidRPr="00D873D9" w:rsidRDefault="00F44663" w:rsidP="00566CC0">
      <w:pPr>
        <w:spacing w:after="160"/>
        <w:rPr>
          <w:rFonts w:ascii="Arial" w:eastAsia="Arial" w:hAnsi="Arial" w:cs="Arial"/>
          <w:sz w:val="20"/>
          <w:szCs w:val="20"/>
        </w:rPr>
      </w:pPr>
    </w:p>
    <w:sectPr w:rsidR="00F44663" w:rsidRPr="00D873D9" w:rsidSect="00514ABA">
      <w:pgSz w:w="12240" w:h="15840"/>
      <w:pgMar w:top="562" w:right="720" w:bottom="562" w:left="720" w:header="14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05A9" w14:textId="77777777" w:rsidR="00235A13" w:rsidRDefault="00235A13" w:rsidP="002C5378">
      <w:pPr>
        <w:spacing w:after="0" w:line="240" w:lineRule="auto"/>
      </w:pPr>
      <w:r>
        <w:separator/>
      </w:r>
    </w:p>
  </w:endnote>
  <w:endnote w:type="continuationSeparator" w:id="0">
    <w:p w14:paraId="753A6CAC" w14:textId="77777777" w:rsidR="00235A13" w:rsidRDefault="00235A13" w:rsidP="002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0941" w14:textId="77777777" w:rsidR="00235A13" w:rsidRDefault="00235A13" w:rsidP="002C5378">
      <w:pPr>
        <w:spacing w:after="0" w:line="240" w:lineRule="auto"/>
      </w:pPr>
      <w:r>
        <w:separator/>
      </w:r>
    </w:p>
  </w:footnote>
  <w:footnote w:type="continuationSeparator" w:id="0">
    <w:p w14:paraId="5B588C9D" w14:textId="77777777" w:rsidR="00235A13" w:rsidRDefault="00235A13" w:rsidP="002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C9E7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A5525"/>
    <w:multiLevelType w:val="multilevel"/>
    <w:tmpl w:val="8294DD12"/>
    <w:lvl w:ilvl="0">
      <w:start w:val="1"/>
      <w:numFmt w:val="bullet"/>
      <w:pStyle w:val="ListBullet3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1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9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1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3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05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7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9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210" w:hanging="360"/>
      </w:pPr>
      <w:rPr>
        <w:u w:val="none"/>
      </w:rPr>
    </w:lvl>
  </w:abstractNum>
  <w:abstractNum w:abstractNumId="2" w15:restartNumberingAfterBreak="0">
    <w:nsid w:val="0C8C0EA9"/>
    <w:multiLevelType w:val="hybridMultilevel"/>
    <w:tmpl w:val="21F4D4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71605"/>
    <w:multiLevelType w:val="hybridMultilevel"/>
    <w:tmpl w:val="089C94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12F3D"/>
    <w:multiLevelType w:val="multilevel"/>
    <w:tmpl w:val="1D8E4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lang w:val="en-US" w:eastAsia="en-US" w:bidi="ar-SA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531908"/>
    <w:multiLevelType w:val="hybridMultilevel"/>
    <w:tmpl w:val="F71E04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567993"/>
    <w:multiLevelType w:val="hybridMultilevel"/>
    <w:tmpl w:val="7004AB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1215B"/>
    <w:multiLevelType w:val="hybridMultilevel"/>
    <w:tmpl w:val="92E26642"/>
    <w:lvl w:ilvl="0" w:tplc="07DA82A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E36B6"/>
    <w:multiLevelType w:val="multilevel"/>
    <w:tmpl w:val="59185E7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7C6FE0"/>
    <w:multiLevelType w:val="hybridMultilevel"/>
    <w:tmpl w:val="F0A229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C111B9"/>
    <w:multiLevelType w:val="hybridMultilevel"/>
    <w:tmpl w:val="C3EEF7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2E49D0"/>
    <w:multiLevelType w:val="hybridMultilevel"/>
    <w:tmpl w:val="D47E9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E4176"/>
    <w:multiLevelType w:val="hybridMultilevel"/>
    <w:tmpl w:val="28E65D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5B0E5F"/>
    <w:multiLevelType w:val="multilevel"/>
    <w:tmpl w:val="021430B2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9C056F"/>
    <w:multiLevelType w:val="hybridMultilevel"/>
    <w:tmpl w:val="27601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52D08"/>
    <w:multiLevelType w:val="hybridMultilevel"/>
    <w:tmpl w:val="1FC403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7965985">
    <w:abstractNumId w:val="4"/>
  </w:num>
  <w:num w:numId="2" w16cid:durableId="1215190788">
    <w:abstractNumId w:val="13"/>
  </w:num>
  <w:num w:numId="3" w16cid:durableId="982975568">
    <w:abstractNumId w:val="1"/>
  </w:num>
  <w:num w:numId="4" w16cid:durableId="731125325">
    <w:abstractNumId w:val="8"/>
  </w:num>
  <w:num w:numId="5" w16cid:durableId="1250193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1050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72757">
    <w:abstractNumId w:val="7"/>
  </w:num>
  <w:num w:numId="8" w16cid:durableId="34500753">
    <w:abstractNumId w:val="6"/>
  </w:num>
  <w:num w:numId="9" w16cid:durableId="456023018">
    <w:abstractNumId w:val="14"/>
  </w:num>
  <w:num w:numId="10" w16cid:durableId="345906592">
    <w:abstractNumId w:val="0"/>
  </w:num>
  <w:num w:numId="11" w16cid:durableId="46413677">
    <w:abstractNumId w:val="2"/>
  </w:num>
  <w:num w:numId="12" w16cid:durableId="2032491322">
    <w:abstractNumId w:val="12"/>
  </w:num>
  <w:num w:numId="13" w16cid:durableId="1485463287">
    <w:abstractNumId w:val="11"/>
  </w:num>
  <w:num w:numId="14" w16cid:durableId="1150515862">
    <w:abstractNumId w:val="5"/>
  </w:num>
  <w:num w:numId="15" w16cid:durableId="1958633490">
    <w:abstractNumId w:val="10"/>
  </w:num>
  <w:num w:numId="16" w16cid:durableId="1082944090">
    <w:abstractNumId w:val="9"/>
  </w:num>
  <w:num w:numId="17" w16cid:durableId="1135759471">
    <w:abstractNumId w:val="15"/>
  </w:num>
  <w:num w:numId="18" w16cid:durableId="675692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wMTGwNDO1MDEyMzFS0lEKTi0uzszPAymwrAUAXUB8wywAAAA="/>
  </w:docVars>
  <w:rsids>
    <w:rsidRoot w:val="006142F3"/>
    <w:rsid w:val="000155FB"/>
    <w:rsid w:val="000439E4"/>
    <w:rsid w:val="000500C3"/>
    <w:rsid w:val="000518CA"/>
    <w:rsid w:val="0005683E"/>
    <w:rsid w:val="00057C6A"/>
    <w:rsid w:val="00083FE4"/>
    <w:rsid w:val="00087E7C"/>
    <w:rsid w:val="00093354"/>
    <w:rsid w:val="000A22AA"/>
    <w:rsid w:val="000B25BF"/>
    <w:rsid w:val="000B3D7C"/>
    <w:rsid w:val="000B45B7"/>
    <w:rsid w:val="000B5D22"/>
    <w:rsid w:val="000C1AD7"/>
    <w:rsid w:val="000E762A"/>
    <w:rsid w:val="00104875"/>
    <w:rsid w:val="001072BD"/>
    <w:rsid w:val="00110BE0"/>
    <w:rsid w:val="00120C4A"/>
    <w:rsid w:val="001227F7"/>
    <w:rsid w:val="001325D1"/>
    <w:rsid w:val="00145188"/>
    <w:rsid w:val="00161DAD"/>
    <w:rsid w:val="00162370"/>
    <w:rsid w:val="00162496"/>
    <w:rsid w:val="00171B87"/>
    <w:rsid w:val="0018007F"/>
    <w:rsid w:val="00191CE0"/>
    <w:rsid w:val="00194644"/>
    <w:rsid w:val="001A193D"/>
    <w:rsid w:val="001B1CA1"/>
    <w:rsid w:val="001C1A6D"/>
    <w:rsid w:val="001E315A"/>
    <w:rsid w:val="00201FC3"/>
    <w:rsid w:val="00210CCB"/>
    <w:rsid w:val="00221CFB"/>
    <w:rsid w:val="00230F0D"/>
    <w:rsid w:val="00232BFC"/>
    <w:rsid w:val="00235A13"/>
    <w:rsid w:val="00275B7E"/>
    <w:rsid w:val="002846A3"/>
    <w:rsid w:val="002A1EA3"/>
    <w:rsid w:val="002A663A"/>
    <w:rsid w:val="002B7D75"/>
    <w:rsid w:val="002C0C5D"/>
    <w:rsid w:val="002C5378"/>
    <w:rsid w:val="002D6FE0"/>
    <w:rsid w:val="003053C9"/>
    <w:rsid w:val="00327478"/>
    <w:rsid w:val="00332C06"/>
    <w:rsid w:val="0033752A"/>
    <w:rsid w:val="003521F0"/>
    <w:rsid w:val="00352B62"/>
    <w:rsid w:val="00356590"/>
    <w:rsid w:val="003B031A"/>
    <w:rsid w:val="003B1AF6"/>
    <w:rsid w:val="003B1DFC"/>
    <w:rsid w:val="003B6B26"/>
    <w:rsid w:val="003B73E0"/>
    <w:rsid w:val="003C6B06"/>
    <w:rsid w:val="003C792E"/>
    <w:rsid w:val="003D39CA"/>
    <w:rsid w:val="003D42E4"/>
    <w:rsid w:val="00412D1B"/>
    <w:rsid w:val="0042011A"/>
    <w:rsid w:val="004207DF"/>
    <w:rsid w:val="00420F1A"/>
    <w:rsid w:val="00422954"/>
    <w:rsid w:val="00442D5C"/>
    <w:rsid w:val="00452A0C"/>
    <w:rsid w:val="00473A70"/>
    <w:rsid w:val="00482051"/>
    <w:rsid w:val="004A69F0"/>
    <w:rsid w:val="004B0181"/>
    <w:rsid w:val="004B38D8"/>
    <w:rsid w:val="004B67E0"/>
    <w:rsid w:val="004C36DE"/>
    <w:rsid w:val="004C77FF"/>
    <w:rsid w:val="004D2A78"/>
    <w:rsid w:val="004D7AA7"/>
    <w:rsid w:val="004E719F"/>
    <w:rsid w:val="005109F0"/>
    <w:rsid w:val="00514ABA"/>
    <w:rsid w:val="005214FE"/>
    <w:rsid w:val="005605F0"/>
    <w:rsid w:val="00566CC0"/>
    <w:rsid w:val="00582D88"/>
    <w:rsid w:val="00591665"/>
    <w:rsid w:val="005A3BB3"/>
    <w:rsid w:val="005A663F"/>
    <w:rsid w:val="005B24AC"/>
    <w:rsid w:val="005B5371"/>
    <w:rsid w:val="005D71B4"/>
    <w:rsid w:val="005E7437"/>
    <w:rsid w:val="006142F3"/>
    <w:rsid w:val="00623D7A"/>
    <w:rsid w:val="00634460"/>
    <w:rsid w:val="0067015D"/>
    <w:rsid w:val="006739DE"/>
    <w:rsid w:val="006A488A"/>
    <w:rsid w:val="006D63FD"/>
    <w:rsid w:val="006E63CE"/>
    <w:rsid w:val="006F45AE"/>
    <w:rsid w:val="006F7919"/>
    <w:rsid w:val="00710227"/>
    <w:rsid w:val="00735B80"/>
    <w:rsid w:val="00735FCA"/>
    <w:rsid w:val="00745AE5"/>
    <w:rsid w:val="00764779"/>
    <w:rsid w:val="00764E25"/>
    <w:rsid w:val="00765FA8"/>
    <w:rsid w:val="00781E5C"/>
    <w:rsid w:val="00787250"/>
    <w:rsid w:val="007B316B"/>
    <w:rsid w:val="007B7622"/>
    <w:rsid w:val="007B7FC1"/>
    <w:rsid w:val="007C10B8"/>
    <w:rsid w:val="007E674D"/>
    <w:rsid w:val="007F6DC3"/>
    <w:rsid w:val="00805CE9"/>
    <w:rsid w:val="00814713"/>
    <w:rsid w:val="00820FB2"/>
    <w:rsid w:val="00821026"/>
    <w:rsid w:val="008251CD"/>
    <w:rsid w:val="00825C70"/>
    <w:rsid w:val="00874374"/>
    <w:rsid w:val="00877EC3"/>
    <w:rsid w:val="008A6F23"/>
    <w:rsid w:val="008C4FE2"/>
    <w:rsid w:val="008C62EC"/>
    <w:rsid w:val="008D3E74"/>
    <w:rsid w:val="008D429C"/>
    <w:rsid w:val="009240FA"/>
    <w:rsid w:val="00924DDF"/>
    <w:rsid w:val="0094575C"/>
    <w:rsid w:val="00953040"/>
    <w:rsid w:val="0095374A"/>
    <w:rsid w:val="009547BE"/>
    <w:rsid w:val="009955A5"/>
    <w:rsid w:val="009A509B"/>
    <w:rsid w:val="009B19D9"/>
    <w:rsid w:val="009B32CA"/>
    <w:rsid w:val="009D0DC4"/>
    <w:rsid w:val="009E6615"/>
    <w:rsid w:val="009F30A4"/>
    <w:rsid w:val="009F7614"/>
    <w:rsid w:val="00A11F9F"/>
    <w:rsid w:val="00A13CA6"/>
    <w:rsid w:val="00A13F7E"/>
    <w:rsid w:val="00A1479E"/>
    <w:rsid w:val="00A16837"/>
    <w:rsid w:val="00A24A3C"/>
    <w:rsid w:val="00A47CC3"/>
    <w:rsid w:val="00A538ED"/>
    <w:rsid w:val="00A75725"/>
    <w:rsid w:val="00A908A8"/>
    <w:rsid w:val="00A97D73"/>
    <w:rsid w:val="00AB4452"/>
    <w:rsid w:val="00AC7F8D"/>
    <w:rsid w:val="00AD5F1C"/>
    <w:rsid w:val="00AE59B7"/>
    <w:rsid w:val="00B01A55"/>
    <w:rsid w:val="00B05AFE"/>
    <w:rsid w:val="00B13EE1"/>
    <w:rsid w:val="00B439A9"/>
    <w:rsid w:val="00B640E8"/>
    <w:rsid w:val="00B71F74"/>
    <w:rsid w:val="00B84DC7"/>
    <w:rsid w:val="00BA4BEE"/>
    <w:rsid w:val="00BA6347"/>
    <w:rsid w:val="00BA678E"/>
    <w:rsid w:val="00BB2E63"/>
    <w:rsid w:val="00BB500B"/>
    <w:rsid w:val="00BB6884"/>
    <w:rsid w:val="00BE2302"/>
    <w:rsid w:val="00BE27C7"/>
    <w:rsid w:val="00BE3773"/>
    <w:rsid w:val="00C013E4"/>
    <w:rsid w:val="00C05358"/>
    <w:rsid w:val="00C20001"/>
    <w:rsid w:val="00C21875"/>
    <w:rsid w:val="00C36247"/>
    <w:rsid w:val="00C60952"/>
    <w:rsid w:val="00C758D2"/>
    <w:rsid w:val="00C84E3C"/>
    <w:rsid w:val="00CA6600"/>
    <w:rsid w:val="00CC2DF9"/>
    <w:rsid w:val="00CD0E1F"/>
    <w:rsid w:val="00CD4C66"/>
    <w:rsid w:val="00CE311D"/>
    <w:rsid w:val="00CE7028"/>
    <w:rsid w:val="00D106FE"/>
    <w:rsid w:val="00D13F40"/>
    <w:rsid w:val="00D16092"/>
    <w:rsid w:val="00D1724F"/>
    <w:rsid w:val="00D544F3"/>
    <w:rsid w:val="00D568EE"/>
    <w:rsid w:val="00D73860"/>
    <w:rsid w:val="00D747B5"/>
    <w:rsid w:val="00D75DAD"/>
    <w:rsid w:val="00D774D2"/>
    <w:rsid w:val="00D81F40"/>
    <w:rsid w:val="00D85722"/>
    <w:rsid w:val="00D873D9"/>
    <w:rsid w:val="00D915FE"/>
    <w:rsid w:val="00DA49D8"/>
    <w:rsid w:val="00DB34DB"/>
    <w:rsid w:val="00DB557E"/>
    <w:rsid w:val="00DC7AF0"/>
    <w:rsid w:val="00DD3FA6"/>
    <w:rsid w:val="00DD6776"/>
    <w:rsid w:val="00DF0748"/>
    <w:rsid w:val="00DF6C5C"/>
    <w:rsid w:val="00E06AA1"/>
    <w:rsid w:val="00E32513"/>
    <w:rsid w:val="00E367CF"/>
    <w:rsid w:val="00E425D4"/>
    <w:rsid w:val="00E57484"/>
    <w:rsid w:val="00E60A0E"/>
    <w:rsid w:val="00E92547"/>
    <w:rsid w:val="00EB1F6B"/>
    <w:rsid w:val="00EB223E"/>
    <w:rsid w:val="00EB4411"/>
    <w:rsid w:val="00EC48C6"/>
    <w:rsid w:val="00EC6765"/>
    <w:rsid w:val="00EE3A82"/>
    <w:rsid w:val="00EF1C8B"/>
    <w:rsid w:val="00F14F0F"/>
    <w:rsid w:val="00F20FC1"/>
    <w:rsid w:val="00F2593A"/>
    <w:rsid w:val="00F26EF8"/>
    <w:rsid w:val="00F40EC5"/>
    <w:rsid w:val="00F43220"/>
    <w:rsid w:val="00F44663"/>
    <w:rsid w:val="00FA6544"/>
    <w:rsid w:val="00FC3469"/>
    <w:rsid w:val="00FD724F"/>
    <w:rsid w:val="00FD7261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34D8C"/>
  <w15:docId w15:val="{0DD5D2E8-356B-4A93-9269-FE7666EF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CA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EE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37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F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752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5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as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portfolio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/github.com/slava-sap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BmGEty+FN133h5u1cB3/ioNFQ==">CgMxLjAyDmgucmJ0bmw4YjZjaGQ2OAByITEtVEREb0l5QzVndE5kejhQbUZvY0xtbG1uczdxNHV1dA==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Sapir Viacheslav</cp:lastModifiedBy>
  <cp:revision>2</cp:revision>
  <cp:lastPrinted>2025-03-23T20:26:00Z</cp:lastPrinted>
  <dcterms:created xsi:type="dcterms:W3CDTF">2026-02-11T14:40:00Z</dcterms:created>
  <dcterms:modified xsi:type="dcterms:W3CDTF">2026-02-11T14:40:00Z</dcterms:modified>
</cp:coreProperties>
</file>