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A0FF4" w14:textId="77777777" w:rsidR="00CE311D" w:rsidRDefault="00CE311D" w:rsidP="007B7622">
      <w:pPr>
        <w:spacing w:after="160"/>
        <w:rPr>
          <w:rFonts w:ascii="Arial" w:hAnsi="Arial" w:cs="Arial"/>
          <w:b/>
          <w:bCs/>
          <w:sz w:val="20"/>
          <w:szCs w:val="20"/>
        </w:rPr>
      </w:pPr>
    </w:p>
    <w:p w14:paraId="3AB9E0DF" w14:textId="77777777" w:rsidR="00CE311D" w:rsidRPr="0033752A" w:rsidRDefault="00CE311D" w:rsidP="00CE311D">
      <w:pPr>
        <w:pStyle w:val="Title"/>
        <w:pBdr>
          <w:bottom w:val="single" w:sz="12" w:space="4" w:color="auto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t>Slava Sapir</w:t>
      </w:r>
      <w:r>
        <w:rPr>
          <w:rFonts w:ascii="Arial" w:eastAsia="Arial" w:hAnsi="Arial" w:cs="Arial"/>
          <w:color w:val="000000"/>
          <w:sz w:val="40"/>
          <w:szCs w:val="40"/>
        </w:rPr>
        <w:br/>
      </w:r>
      <w:r>
        <w:rPr>
          <w:rFonts w:ascii="Arial" w:eastAsia="Arial" w:hAnsi="Arial" w:cs="Arial"/>
          <w:color w:val="000000"/>
          <w:sz w:val="20"/>
          <w:szCs w:val="20"/>
        </w:rPr>
        <w:t xml:space="preserve">London, ON | (519) 702-8065 | </w:t>
      </w:r>
      <w:hyperlink r:id="rId8" w:history="1">
        <w:r w:rsidRPr="009F400C">
          <w:rPr>
            <w:rStyle w:val="Hyperlink"/>
            <w:rFonts w:ascii="Arial" w:eastAsia="Arial" w:hAnsi="Arial" w:cs="Arial"/>
            <w:sz w:val="20"/>
            <w:szCs w:val="20"/>
          </w:rPr>
          <w:t>slavas21@gmail.com</w:t>
        </w:r>
      </w:hyperlink>
      <w:r w:rsidRPr="006E63CE">
        <w:rPr>
          <w:rFonts w:ascii="Arial" w:eastAsia="Arial" w:hAnsi="Arial" w:cs="Arial"/>
          <w:color w:val="000000"/>
          <w:sz w:val="20"/>
          <w:szCs w:val="20"/>
        </w:rPr>
        <w:t xml:space="preserve"> |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hyperlink r:id="rId9" w:history="1">
        <w:r w:rsidRPr="00291425">
          <w:rPr>
            <w:rStyle w:val="Hyperlink"/>
            <w:rFonts w:ascii="Arial" w:eastAsia="Arial" w:hAnsi="Arial" w:cs="Arial"/>
            <w:sz w:val="20"/>
            <w:szCs w:val="20"/>
          </w:rPr>
          <w:t xml:space="preserve"> https://github.com/slava-sapir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 xml:space="preserve"> | </w:t>
      </w:r>
      <w:hyperlink r:id="rId10" w:history="1">
        <w:r w:rsidRPr="006E63CE">
          <w:rPr>
            <w:rStyle w:val="Hyperlink"/>
            <w:rFonts w:ascii="Arial" w:eastAsia="Arial" w:hAnsi="Arial" w:cs="Arial"/>
            <w:sz w:val="20"/>
            <w:szCs w:val="20"/>
          </w:rPr>
          <w:t>https://</w:t>
        </w:r>
        <w:r w:rsidRPr="006E63CE">
          <w:rPr>
            <w:rStyle w:val="Hyperlink"/>
            <w:sz w:val="21"/>
          </w:rPr>
          <w:t>myportfolioonline.com</w:t>
        </w:r>
      </w:hyperlink>
    </w:p>
    <w:p w14:paraId="07F4945F" w14:textId="77777777" w:rsidR="00CE311D" w:rsidRDefault="00CE311D" w:rsidP="00CE311D">
      <w:pPr>
        <w:pStyle w:val="Header"/>
      </w:pPr>
    </w:p>
    <w:p w14:paraId="36822B0A" w14:textId="77777777" w:rsidR="00CE311D" w:rsidRDefault="00CE311D" w:rsidP="007B7622">
      <w:pPr>
        <w:spacing w:after="160"/>
        <w:rPr>
          <w:rFonts w:ascii="Arial" w:hAnsi="Arial" w:cs="Arial"/>
          <w:b/>
          <w:bCs/>
          <w:sz w:val="20"/>
          <w:szCs w:val="20"/>
        </w:rPr>
      </w:pPr>
    </w:p>
    <w:p w14:paraId="15BC4872" w14:textId="2972DC82" w:rsidR="007B7622" w:rsidRPr="007B7622" w:rsidRDefault="007B7622" w:rsidP="007B7622">
      <w:pPr>
        <w:spacing w:after="160"/>
        <w:rPr>
          <w:rFonts w:ascii="Arial" w:hAnsi="Arial" w:cs="Arial"/>
          <w:b/>
          <w:bCs/>
          <w:sz w:val="20"/>
          <w:szCs w:val="20"/>
        </w:rPr>
      </w:pPr>
      <w:r w:rsidRPr="007B7622">
        <w:rPr>
          <w:rFonts w:ascii="Arial" w:hAnsi="Arial" w:cs="Arial"/>
          <w:b/>
          <w:bCs/>
          <w:sz w:val="20"/>
          <w:szCs w:val="20"/>
        </w:rPr>
        <w:t>PROFESIONAL SUMMARY</w:t>
      </w:r>
    </w:p>
    <w:p w14:paraId="42D1732F" w14:textId="407B6FF7" w:rsidR="007B7622" w:rsidRPr="003B6B26" w:rsidRDefault="003B6B26" w:rsidP="003B6B26">
      <w:pPr>
        <w:rPr>
          <w:rFonts w:ascii="Arial" w:hAnsi="Arial" w:cs="Arial"/>
          <w:sz w:val="20"/>
          <w:szCs w:val="20"/>
        </w:rPr>
      </w:pPr>
      <w:r w:rsidRPr="003B6B26">
        <w:rPr>
          <w:rFonts w:ascii="Arial" w:hAnsi="Arial" w:cs="Arial"/>
          <w:sz w:val="20"/>
          <w:szCs w:val="20"/>
        </w:rPr>
        <w:t>Frontend-focused Web Developer with 3+ years of professional experience delivering responsive, accessible, and SEO-friendly websites and landing pages. Strong in HTML5, CSS3/SASS, Tailwind, JavaScript (ES6+) and TypeScript; experienced in translating Figma designs into pixel-accurate interfaces and improving performance and cross-browser compatibility. Built and maintained production WordPress themes, templates, and custom blocks (ACF/Gutenberg, PHP, WP REST API). Actively expanding into React and Next.js through shipped projects using modern tooling and AI integrations (OpenAI API). Comfortable with Git flow, Composer, Docker, GitHub Actions, and CI/CD.</w:t>
      </w:r>
    </w:p>
    <w:p w14:paraId="744495B8" w14:textId="77777777" w:rsidR="003B6B26" w:rsidRPr="003B6B26" w:rsidRDefault="003B6B26" w:rsidP="003B6B26">
      <w:pPr>
        <w:rPr>
          <w:b/>
          <w:bCs/>
          <w:sz w:val="24"/>
          <w:szCs w:val="24"/>
        </w:rPr>
      </w:pPr>
    </w:p>
    <w:p w14:paraId="5315109C" w14:textId="77777777" w:rsidR="007B7622" w:rsidRPr="007B7622" w:rsidRDefault="007B7622" w:rsidP="007B7622">
      <w:pPr>
        <w:spacing w:before="200" w:after="80"/>
        <w:rPr>
          <w:rFonts w:ascii="Arial" w:hAnsi="Arial" w:cs="Arial"/>
          <w:b/>
          <w:bCs/>
          <w:sz w:val="20"/>
          <w:szCs w:val="20"/>
        </w:rPr>
      </w:pPr>
      <w:r w:rsidRPr="007B7622">
        <w:rPr>
          <w:rFonts w:ascii="Arial" w:hAnsi="Arial" w:cs="Arial"/>
          <w:b/>
          <w:bCs/>
          <w:sz w:val="20"/>
          <w:szCs w:val="20"/>
        </w:rPr>
        <w:t>CORE SKILLS</w:t>
      </w:r>
    </w:p>
    <w:p w14:paraId="5DBF4AF4" w14:textId="77777777" w:rsidR="003B6B26" w:rsidRPr="003B6B26" w:rsidRDefault="003B6B26" w:rsidP="003B6B26">
      <w:pPr>
        <w:spacing w:after="30"/>
        <w:rPr>
          <w:rFonts w:ascii="Arial" w:hAnsi="Arial" w:cs="Arial"/>
          <w:sz w:val="20"/>
          <w:szCs w:val="20"/>
        </w:rPr>
      </w:pPr>
      <w:r w:rsidRPr="003B6B26">
        <w:rPr>
          <w:rFonts w:ascii="Arial" w:hAnsi="Arial" w:cs="Arial"/>
          <w:b/>
          <w:bCs/>
          <w:sz w:val="20"/>
          <w:szCs w:val="20"/>
        </w:rPr>
        <w:t>Frontend:</w:t>
      </w:r>
      <w:r w:rsidRPr="003B6B26">
        <w:rPr>
          <w:rFonts w:ascii="Arial" w:hAnsi="Arial" w:cs="Arial"/>
          <w:sz w:val="20"/>
          <w:szCs w:val="20"/>
        </w:rPr>
        <w:t xml:space="preserve"> HTML5, CSS3, SASS/SCSS, Tailwind CSS, Bootstrap, JavaScript (ES6+), TypeScript, React, Next.js</w:t>
      </w:r>
    </w:p>
    <w:p w14:paraId="0EAB5AB8" w14:textId="77777777" w:rsidR="003B6B26" w:rsidRPr="003B6B26" w:rsidRDefault="003B6B26" w:rsidP="003B6B26">
      <w:pPr>
        <w:spacing w:after="30"/>
        <w:rPr>
          <w:rFonts w:ascii="Arial" w:hAnsi="Arial" w:cs="Arial"/>
          <w:sz w:val="20"/>
          <w:szCs w:val="20"/>
        </w:rPr>
      </w:pPr>
      <w:r w:rsidRPr="003B6B26">
        <w:rPr>
          <w:rFonts w:ascii="Arial" w:hAnsi="Arial" w:cs="Arial"/>
          <w:b/>
          <w:bCs/>
          <w:sz w:val="20"/>
          <w:szCs w:val="20"/>
        </w:rPr>
        <w:t>Backend foundations</w:t>
      </w:r>
      <w:r w:rsidRPr="003B6B26">
        <w:rPr>
          <w:rFonts w:ascii="Arial" w:hAnsi="Arial" w:cs="Arial"/>
          <w:sz w:val="20"/>
          <w:szCs w:val="20"/>
        </w:rPr>
        <w:t>: REST APIs (filters/pagination), request validation, auth concepts (sessions/JWT), SQL (MySQL/Postgres), Node.js (project experience)</w:t>
      </w:r>
    </w:p>
    <w:p w14:paraId="5EC403C8" w14:textId="77777777" w:rsidR="003B6B26" w:rsidRPr="003B6B26" w:rsidRDefault="003B6B26" w:rsidP="003B6B26">
      <w:pPr>
        <w:spacing w:after="30"/>
        <w:rPr>
          <w:rFonts w:ascii="Arial" w:hAnsi="Arial" w:cs="Arial"/>
          <w:sz w:val="20"/>
          <w:szCs w:val="20"/>
        </w:rPr>
      </w:pPr>
      <w:r w:rsidRPr="003B6B26">
        <w:rPr>
          <w:rFonts w:ascii="Arial" w:hAnsi="Arial" w:cs="Arial"/>
          <w:b/>
          <w:bCs/>
          <w:sz w:val="20"/>
          <w:szCs w:val="20"/>
        </w:rPr>
        <w:t>WordPress / PHP (production):</w:t>
      </w:r>
      <w:r w:rsidRPr="003B6B26">
        <w:rPr>
          <w:rFonts w:ascii="Arial" w:hAnsi="Arial" w:cs="Arial"/>
          <w:sz w:val="20"/>
          <w:szCs w:val="20"/>
        </w:rPr>
        <w:t xml:space="preserve"> Custom themes/templates, ACF + CPTs, Gutenberg/ACF Blocks, WP REST API, plugin development, hooks/filters, WP-Cron</w:t>
      </w:r>
    </w:p>
    <w:p w14:paraId="20D1FFAD" w14:textId="77777777" w:rsidR="003B6B26" w:rsidRPr="003B6B26" w:rsidRDefault="003B6B26" w:rsidP="003B6B26">
      <w:pPr>
        <w:spacing w:after="30"/>
        <w:rPr>
          <w:rFonts w:ascii="Arial" w:hAnsi="Arial" w:cs="Arial"/>
          <w:sz w:val="20"/>
          <w:szCs w:val="20"/>
        </w:rPr>
      </w:pPr>
      <w:r w:rsidRPr="003B6B26">
        <w:rPr>
          <w:rFonts w:ascii="Arial" w:hAnsi="Arial" w:cs="Arial"/>
          <w:b/>
          <w:bCs/>
          <w:sz w:val="20"/>
          <w:szCs w:val="20"/>
        </w:rPr>
        <w:t>Integrations:</w:t>
      </w:r>
      <w:r w:rsidRPr="003B6B26">
        <w:rPr>
          <w:rFonts w:ascii="Arial" w:hAnsi="Arial" w:cs="Arial"/>
          <w:sz w:val="20"/>
          <w:szCs w:val="20"/>
        </w:rPr>
        <w:t xml:space="preserve"> 3rd</w:t>
      </w:r>
      <w:r w:rsidRPr="003B6B26">
        <w:rPr>
          <w:rFonts w:ascii="Cambria Math" w:hAnsi="Cambria Math" w:cs="Cambria Math"/>
          <w:sz w:val="20"/>
          <w:szCs w:val="20"/>
        </w:rPr>
        <w:t>‑</w:t>
      </w:r>
      <w:r w:rsidRPr="003B6B26">
        <w:rPr>
          <w:rFonts w:ascii="Arial" w:hAnsi="Arial" w:cs="Arial"/>
          <w:sz w:val="20"/>
          <w:szCs w:val="20"/>
        </w:rPr>
        <w:t>party APIs, webhooks, analytics/events (GA4/GTM), forms/CRMs, payments integrations</w:t>
      </w:r>
    </w:p>
    <w:p w14:paraId="334A5887" w14:textId="77777777" w:rsidR="003B6B26" w:rsidRPr="003B6B26" w:rsidRDefault="003B6B26" w:rsidP="003B6B26">
      <w:pPr>
        <w:spacing w:after="30"/>
        <w:rPr>
          <w:rFonts w:ascii="Arial" w:hAnsi="Arial" w:cs="Arial"/>
          <w:sz w:val="20"/>
          <w:szCs w:val="20"/>
        </w:rPr>
      </w:pPr>
      <w:r w:rsidRPr="003B6B26">
        <w:rPr>
          <w:rFonts w:ascii="Arial" w:hAnsi="Arial" w:cs="Arial"/>
          <w:b/>
          <w:bCs/>
          <w:sz w:val="20"/>
          <w:szCs w:val="20"/>
        </w:rPr>
        <w:t>Performance:</w:t>
      </w:r>
      <w:r w:rsidRPr="003B6B26">
        <w:rPr>
          <w:rFonts w:ascii="Arial" w:hAnsi="Arial" w:cs="Arial"/>
          <w:sz w:val="20"/>
          <w:szCs w:val="20"/>
        </w:rPr>
        <w:t xml:space="preserve"> Core Web Vitals, caching strategies (page/object cache), image optimization, CDN-aware asset delivery</w:t>
      </w:r>
    </w:p>
    <w:p w14:paraId="4633143A" w14:textId="77777777" w:rsidR="003B6B26" w:rsidRPr="003B6B26" w:rsidRDefault="003B6B26" w:rsidP="003B6B26">
      <w:pPr>
        <w:spacing w:after="30"/>
        <w:rPr>
          <w:rFonts w:ascii="Arial" w:hAnsi="Arial" w:cs="Arial"/>
          <w:sz w:val="20"/>
          <w:szCs w:val="20"/>
        </w:rPr>
      </w:pPr>
      <w:r w:rsidRPr="003B6B26">
        <w:rPr>
          <w:rFonts w:ascii="Arial" w:hAnsi="Arial" w:cs="Arial"/>
          <w:b/>
          <w:bCs/>
          <w:sz w:val="20"/>
          <w:szCs w:val="20"/>
        </w:rPr>
        <w:t>Security:</w:t>
      </w:r>
      <w:r w:rsidRPr="003B6B26">
        <w:rPr>
          <w:rFonts w:ascii="Arial" w:hAnsi="Arial" w:cs="Arial"/>
          <w:sz w:val="20"/>
          <w:szCs w:val="20"/>
        </w:rPr>
        <w:t xml:space="preserve"> Input validation/sanitization, output escaping, nonces/capabilities, basic hardening practices</w:t>
      </w:r>
    </w:p>
    <w:p w14:paraId="309BBF1A" w14:textId="77777777" w:rsidR="003B6B26" w:rsidRPr="003B6B26" w:rsidRDefault="003B6B26" w:rsidP="003B6B26">
      <w:pPr>
        <w:spacing w:after="30"/>
        <w:rPr>
          <w:rFonts w:ascii="Arial" w:hAnsi="Arial" w:cs="Arial"/>
          <w:sz w:val="20"/>
          <w:szCs w:val="20"/>
        </w:rPr>
      </w:pPr>
      <w:r w:rsidRPr="003B6B26">
        <w:rPr>
          <w:rFonts w:ascii="Arial" w:hAnsi="Arial" w:cs="Arial"/>
          <w:b/>
          <w:bCs/>
          <w:sz w:val="20"/>
          <w:szCs w:val="20"/>
        </w:rPr>
        <w:t>Tooling &amp; delivery:</w:t>
      </w:r>
      <w:r w:rsidRPr="003B6B26">
        <w:rPr>
          <w:rFonts w:ascii="Arial" w:hAnsi="Arial" w:cs="Arial"/>
          <w:sz w:val="20"/>
          <w:szCs w:val="20"/>
        </w:rPr>
        <w:t xml:space="preserve"> Git/GitHub, </w:t>
      </w:r>
      <w:proofErr w:type="spellStart"/>
      <w:r w:rsidRPr="003B6B26">
        <w:rPr>
          <w:rFonts w:ascii="Arial" w:hAnsi="Arial" w:cs="Arial"/>
          <w:sz w:val="20"/>
          <w:szCs w:val="20"/>
        </w:rPr>
        <w:t>npm</w:t>
      </w:r>
      <w:proofErr w:type="spellEnd"/>
      <w:r w:rsidRPr="003B6B26">
        <w:rPr>
          <w:rFonts w:ascii="Arial" w:hAnsi="Arial" w:cs="Arial"/>
          <w:sz w:val="20"/>
          <w:szCs w:val="20"/>
        </w:rPr>
        <w:t>, Vite/Webpack, Docker, CI/CD (GitHub Actions), dev/staging/prod workflows, debugging</w:t>
      </w:r>
    </w:p>
    <w:p w14:paraId="7EB3FB2E" w14:textId="77777777" w:rsidR="008D3E74" w:rsidRPr="009955A5" w:rsidRDefault="008D3E74" w:rsidP="007B7622">
      <w:pPr>
        <w:pStyle w:val="ListBullet"/>
        <w:rPr>
          <w:rFonts w:ascii="Arial" w:hAnsi="Arial" w:cs="Arial"/>
          <w:sz w:val="20"/>
          <w:szCs w:val="20"/>
        </w:rPr>
      </w:pPr>
    </w:p>
    <w:p w14:paraId="088B494E" w14:textId="4D5779FA" w:rsidR="001227F7" w:rsidRPr="001227F7" w:rsidRDefault="001227F7" w:rsidP="001227F7">
      <w:pPr>
        <w:widowControl w:val="0"/>
        <w:pBdr>
          <w:bottom w:val="single" w:sz="12" w:space="1" w:color="000000"/>
        </w:pBdr>
        <w:tabs>
          <w:tab w:val="left" w:pos="459"/>
        </w:tabs>
        <w:spacing w:after="120" w:line="269" w:lineRule="auto"/>
        <w:rPr>
          <w:rFonts w:ascii="Arial" w:eastAsia="Arial" w:hAnsi="Arial" w:cs="Arial"/>
          <w:b/>
        </w:rPr>
      </w:pPr>
      <w:r w:rsidRPr="001227F7">
        <w:rPr>
          <w:rFonts w:ascii="Arial" w:eastAsia="Arial" w:hAnsi="Arial" w:cs="Arial"/>
          <w:b/>
        </w:rPr>
        <w:t>PROFESSIONAL EXP</w:t>
      </w:r>
      <w:r>
        <w:rPr>
          <w:rFonts w:ascii="Arial" w:eastAsia="Arial" w:hAnsi="Arial" w:cs="Arial"/>
          <w:b/>
        </w:rPr>
        <w:t>E</w:t>
      </w:r>
      <w:r w:rsidRPr="001227F7">
        <w:rPr>
          <w:rFonts w:ascii="Arial" w:eastAsia="Arial" w:hAnsi="Arial" w:cs="Arial"/>
          <w:b/>
        </w:rPr>
        <w:t>RIEN</w:t>
      </w:r>
      <w:r>
        <w:rPr>
          <w:rFonts w:ascii="Arial" w:eastAsia="Arial" w:hAnsi="Arial" w:cs="Arial"/>
          <w:b/>
        </w:rPr>
        <w:t>C</w:t>
      </w:r>
      <w:r w:rsidRPr="001227F7">
        <w:rPr>
          <w:rFonts w:ascii="Arial" w:eastAsia="Arial" w:hAnsi="Arial" w:cs="Arial"/>
          <w:b/>
        </w:rPr>
        <w:t>E</w:t>
      </w:r>
    </w:p>
    <w:p w14:paraId="0B239AA8" w14:textId="77777777" w:rsidR="001227F7" w:rsidRPr="006F45AE" w:rsidRDefault="001227F7" w:rsidP="001227F7">
      <w:pPr>
        <w:pStyle w:val="ListBullet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F45AE">
        <w:rPr>
          <w:rFonts w:ascii="Arial" w:hAnsi="Arial" w:cs="Arial"/>
          <w:b/>
          <w:bCs/>
          <w:sz w:val="20"/>
          <w:szCs w:val="20"/>
        </w:rPr>
        <w:t>Frontend / WordPress Developer | Redding Designs</w:t>
      </w:r>
      <w:r w:rsidRPr="006F45AE">
        <w:rPr>
          <w:rFonts w:ascii="Arial" w:hAnsi="Arial" w:cs="Arial"/>
          <w:sz w:val="20"/>
          <w:szCs w:val="20"/>
        </w:rPr>
        <w:t xml:space="preserve"> — London, ON May 2022 – Sep 2025</w:t>
      </w:r>
    </w:p>
    <w:p w14:paraId="3C48BB69" w14:textId="77777777" w:rsidR="003B6B26" w:rsidRPr="003B6B26" w:rsidRDefault="003B6B26" w:rsidP="003B6B26">
      <w:pPr>
        <w:pStyle w:val="ListBullet"/>
        <w:numPr>
          <w:ilvl w:val="0"/>
          <w:numId w:val="18"/>
        </w:numPr>
        <w:spacing w:after="30"/>
        <w:rPr>
          <w:rFonts w:ascii="Arial" w:hAnsi="Arial" w:cs="Arial"/>
          <w:sz w:val="20"/>
          <w:szCs w:val="20"/>
        </w:rPr>
      </w:pPr>
      <w:r w:rsidRPr="003B6B26">
        <w:rPr>
          <w:rFonts w:ascii="Arial" w:hAnsi="Arial" w:cs="Arial"/>
          <w:sz w:val="20"/>
          <w:szCs w:val="20"/>
        </w:rPr>
        <w:t>Owned end-</w:t>
      </w:r>
      <w:proofErr w:type="gramStart"/>
      <w:r w:rsidRPr="003B6B26">
        <w:rPr>
          <w:rFonts w:ascii="Arial" w:hAnsi="Arial" w:cs="Arial"/>
          <w:sz w:val="20"/>
          <w:szCs w:val="20"/>
        </w:rPr>
        <w:t>to</w:t>
      </w:r>
      <w:proofErr w:type="gramEnd"/>
      <w:r w:rsidRPr="003B6B26">
        <w:rPr>
          <w:rFonts w:ascii="Arial" w:hAnsi="Arial" w:cs="Arial"/>
          <w:sz w:val="20"/>
          <w:szCs w:val="20"/>
        </w:rPr>
        <w:t>-end delivery of custom WordPress builds in production: requirements - build - launch - post-launch fixes across dev/staging/prod.</w:t>
      </w:r>
    </w:p>
    <w:p w14:paraId="4D4A722D" w14:textId="77777777" w:rsidR="003B6B26" w:rsidRPr="003B6B26" w:rsidRDefault="003B6B26" w:rsidP="003B6B26">
      <w:pPr>
        <w:pStyle w:val="ListBullet"/>
        <w:numPr>
          <w:ilvl w:val="0"/>
          <w:numId w:val="18"/>
        </w:numPr>
        <w:spacing w:after="30"/>
        <w:rPr>
          <w:rFonts w:ascii="Arial" w:hAnsi="Arial" w:cs="Arial"/>
          <w:sz w:val="20"/>
          <w:szCs w:val="20"/>
        </w:rPr>
      </w:pPr>
      <w:r w:rsidRPr="003B6B26">
        <w:rPr>
          <w:rFonts w:ascii="Arial" w:hAnsi="Arial" w:cs="Arial"/>
          <w:sz w:val="20"/>
          <w:szCs w:val="20"/>
        </w:rPr>
        <w:t>Integrated third</w:t>
      </w:r>
      <w:r w:rsidRPr="003B6B26">
        <w:rPr>
          <w:rFonts w:ascii="Cambria Math" w:hAnsi="Cambria Math" w:cs="Cambria Math"/>
          <w:sz w:val="20"/>
          <w:szCs w:val="20"/>
        </w:rPr>
        <w:t>‑</w:t>
      </w:r>
      <w:r w:rsidRPr="003B6B26">
        <w:rPr>
          <w:rFonts w:ascii="Arial" w:hAnsi="Arial" w:cs="Arial"/>
          <w:sz w:val="20"/>
          <w:szCs w:val="20"/>
        </w:rPr>
        <w:t>party services via APIs and webhooks (forms/CRMs, marketing tools, analytics) and debugged data-flow issues end-to-end.</w:t>
      </w:r>
    </w:p>
    <w:p w14:paraId="3C0B09AE" w14:textId="77777777" w:rsidR="003B6B26" w:rsidRPr="003B6B26" w:rsidRDefault="003B6B26" w:rsidP="003B6B26">
      <w:pPr>
        <w:pStyle w:val="ListBullet"/>
        <w:numPr>
          <w:ilvl w:val="0"/>
          <w:numId w:val="18"/>
        </w:numPr>
        <w:spacing w:after="30"/>
        <w:rPr>
          <w:rFonts w:ascii="Arial" w:hAnsi="Arial" w:cs="Arial"/>
          <w:sz w:val="20"/>
          <w:szCs w:val="20"/>
        </w:rPr>
      </w:pPr>
      <w:r w:rsidRPr="003B6B26">
        <w:rPr>
          <w:rFonts w:ascii="Arial" w:hAnsi="Arial" w:cs="Arial"/>
          <w:sz w:val="20"/>
          <w:szCs w:val="20"/>
        </w:rPr>
        <w:t>Translated Figma designs into accessible, responsive UI using semantic HTML, CSS/SASS, Tailwind/Bootstrap, and JavaScript/TypeScript.</w:t>
      </w:r>
    </w:p>
    <w:p w14:paraId="0E7F302E" w14:textId="77777777" w:rsidR="003B6B26" w:rsidRPr="003B6B26" w:rsidRDefault="003B6B26" w:rsidP="003B6B26">
      <w:pPr>
        <w:pStyle w:val="ListBullet"/>
        <w:numPr>
          <w:ilvl w:val="0"/>
          <w:numId w:val="18"/>
        </w:numPr>
        <w:spacing w:after="30"/>
        <w:rPr>
          <w:rFonts w:ascii="Arial" w:hAnsi="Arial" w:cs="Arial"/>
          <w:sz w:val="20"/>
          <w:szCs w:val="20"/>
        </w:rPr>
      </w:pPr>
      <w:r w:rsidRPr="003B6B26">
        <w:rPr>
          <w:rFonts w:ascii="Arial" w:hAnsi="Arial" w:cs="Arial"/>
          <w:sz w:val="20"/>
          <w:szCs w:val="20"/>
        </w:rPr>
        <w:t>Implemented custom data models using ACF + custom post types/taxonomies, working directly with MySQL-backed content structures and query performance.</w:t>
      </w:r>
    </w:p>
    <w:p w14:paraId="406811A1" w14:textId="77777777" w:rsidR="003B6B26" w:rsidRPr="003B6B26" w:rsidRDefault="003B6B26" w:rsidP="003B6B26">
      <w:pPr>
        <w:pStyle w:val="ListBullet"/>
        <w:numPr>
          <w:ilvl w:val="0"/>
          <w:numId w:val="18"/>
        </w:numPr>
        <w:spacing w:after="30"/>
        <w:rPr>
          <w:rFonts w:ascii="Arial" w:hAnsi="Arial" w:cs="Arial"/>
          <w:sz w:val="20"/>
          <w:szCs w:val="20"/>
        </w:rPr>
      </w:pPr>
      <w:r w:rsidRPr="003B6B26">
        <w:rPr>
          <w:rFonts w:ascii="Arial" w:hAnsi="Arial" w:cs="Arial"/>
          <w:sz w:val="20"/>
          <w:szCs w:val="20"/>
        </w:rPr>
        <w:t>Built secure admin/editor workflows using WordPress roles/capabilities, nonce-protected actions, and validated/sanitized user inputs.</w:t>
      </w:r>
    </w:p>
    <w:p w14:paraId="73791AD0" w14:textId="77777777" w:rsidR="003B6B26" w:rsidRPr="003B6B26" w:rsidRDefault="003B6B26" w:rsidP="003B6B26">
      <w:pPr>
        <w:pStyle w:val="ListBullet"/>
        <w:numPr>
          <w:ilvl w:val="0"/>
          <w:numId w:val="18"/>
        </w:numPr>
        <w:spacing w:after="30"/>
        <w:rPr>
          <w:rFonts w:ascii="Arial" w:hAnsi="Arial" w:cs="Arial"/>
          <w:sz w:val="20"/>
          <w:szCs w:val="20"/>
        </w:rPr>
      </w:pPr>
      <w:r w:rsidRPr="003B6B26">
        <w:rPr>
          <w:rFonts w:ascii="Arial" w:hAnsi="Arial" w:cs="Arial"/>
          <w:sz w:val="20"/>
          <w:szCs w:val="20"/>
        </w:rPr>
        <w:t>Improved performance and reliability with caching strategies (page/object cache), asset optimization, and Core Web Vitals-focused front-end tuning.</w:t>
      </w:r>
    </w:p>
    <w:p w14:paraId="080688CA" w14:textId="77777777" w:rsidR="003B6B26" w:rsidRPr="003B6B26" w:rsidRDefault="003B6B26" w:rsidP="003B6B26">
      <w:pPr>
        <w:pStyle w:val="ListBullet"/>
        <w:numPr>
          <w:ilvl w:val="0"/>
          <w:numId w:val="18"/>
        </w:numPr>
        <w:spacing w:after="30"/>
        <w:rPr>
          <w:rFonts w:ascii="Arial" w:hAnsi="Arial" w:cs="Arial"/>
          <w:sz w:val="20"/>
          <w:szCs w:val="20"/>
        </w:rPr>
      </w:pPr>
      <w:r w:rsidRPr="003B6B26">
        <w:rPr>
          <w:rFonts w:ascii="Arial" w:hAnsi="Arial" w:cs="Arial"/>
          <w:sz w:val="20"/>
          <w:szCs w:val="20"/>
        </w:rPr>
        <w:t>Set up GA4 + Google Tag Manager event tracking (forms, CTAs, phone/email links) to improve measurement and conversion visibility.</w:t>
      </w:r>
    </w:p>
    <w:p w14:paraId="7DBA5E28" w14:textId="77777777" w:rsidR="003B6B26" w:rsidRPr="003B6B26" w:rsidRDefault="003B6B26" w:rsidP="003B6B26">
      <w:pPr>
        <w:pStyle w:val="ListBullet"/>
        <w:numPr>
          <w:ilvl w:val="0"/>
          <w:numId w:val="18"/>
        </w:numPr>
        <w:spacing w:after="30"/>
        <w:rPr>
          <w:rFonts w:ascii="Arial" w:hAnsi="Arial" w:cs="Arial"/>
          <w:sz w:val="20"/>
          <w:szCs w:val="20"/>
        </w:rPr>
      </w:pPr>
      <w:r w:rsidRPr="003B6B26">
        <w:rPr>
          <w:rFonts w:ascii="Arial" w:hAnsi="Arial" w:cs="Arial"/>
          <w:sz w:val="20"/>
          <w:szCs w:val="20"/>
        </w:rPr>
        <w:t>Developed a WordPress plugin integrating the OpenAI API to generate SEO content, attach media, and schedule publishing through WP</w:t>
      </w:r>
      <w:r w:rsidRPr="003B6B26">
        <w:rPr>
          <w:rFonts w:ascii="Cambria Math" w:hAnsi="Cambria Math" w:cs="Cambria Math"/>
          <w:sz w:val="20"/>
          <w:szCs w:val="20"/>
        </w:rPr>
        <w:t>‑</w:t>
      </w:r>
      <w:r w:rsidRPr="003B6B26">
        <w:rPr>
          <w:rFonts w:ascii="Arial" w:hAnsi="Arial" w:cs="Arial"/>
          <w:sz w:val="20"/>
          <w:szCs w:val="20"/>
        </w:rPr>
        <w:t>Cron.</w:t>
      </w:r>
    </w:p>
    <w:p w14:paraId="71BB2E3F" w14:textId="2EC1EE18" w:rsidR="003B6B26" w:rsidRPr="003B6B26" w:rsidRDefault="003B6B26" w:rsidP="003B6B26">
      <w:pPr>
        <w:pStyle w:val="ListBullet"/>
        <w:numPr>
          <w:ilvl w:val="0"/>
          <w:numId w:val="18"/>
        </w:numPr>
        <w:spacing w:after="30"/>
        <w:rPr>
          <w:rFonts w:ascii="Arial" w:hAnsi="Arial" w:cs="Arial"/>
          <w:sz w:val="20"/>
          <w:szCs w:val="20"/>
        </w:rPr>
      </w:pPr>
      <w:r w:rsidRPr="003B6B26">
        <w:rPr>
          <w:rFonts w:ascii="Arial" w:hAnsi="Arial" w:cs="Arial"/>
          <w:sz w:val="20"/>
          <w:szCs w:val="20"/>
        </w:rPr>
        <w:t>Worked in Git-based workflows and collaborated with designers/</w:t>
      </w:r>
      <w:r w:rsidR="00CE311D" w:rsidRPr="003B6B26">
        <w:rPr>
          <w:rFonts w:ascii="Arial" w:hAnsi="Arial" w:cs="Arial"/>
          <w:sz w:val="20"/>
          <w:szCs w:val="20"/>
        </w:rPr>
        <w:t>marketers,</w:t>
      </w:r>
      <w:r w:rsidRPr="003B6B26">
        <w:rPr>
          <w:rFonts w:ascii="Arial" w:hAnsi="Arial" w:cs="Arial"/>
          <w:sz w:val="20"/>
          <w:szCs w:val="20"/>
        </w:rPr>
        <w:t xml:space="preserve"> handled production troubleshooting, regression fixes, and rollout coordination.</w:t>
      </w:r>
    </w:p>
    <w:p w14:paraId="13712F96" w14:textId="77777777" w:rsidR="003B6B26" w:rsidRDefault="003B6B26" w:rsidP="003B6B26">
      <w:pPr>
        <w:pStyle w:val="ListBullet"/>
        <w:spacing w:after="0"/>
        <w:rPr>
          <w:rFonts w:ascii="Arial" w:hAnsi="Arial" w:cs="Arial"/>
          <w:sz w:val="20"/>
          <w:szCs w:val="20"/>
        </w:rPr>
      </w:pPr>
    </w:p>
    <w:p w14:paraId="5369857F" w14:textId="77777777" w:rsidR="00CE311D" w:rsidRDefault="00CE311D" w:rsidP="003B6B26">
      <w:pPr>
        <w:pStyle w:val="ListBullet"/>
        <w:spacing w:after="0"/>
        <w:rPr>
          <w:rFonts w:ascii="Arial" w:hAnsi="Arial" w:cs="Arial"/>
          <w:sz w:val="20"/>
          <w:szCs w:val="20"/>
        </w:rPr>
      </w:pPr>
    </w:p>
    <w:p w14:paraId="1618462C" w14:textId="77777777" w:rsidR="003B6B26" w:rsidRPr="006F45AE" w:rsidRDefault="003B6B26" w:rsidP="003B6B26">
      <w:pPr>
        <w:pStyle w:val="ListBullet"/>
        <w:spacing w:after="0"/>
        <w:rPr>
          <w:rFonts w:ascii="Arial" w:hAnsi="Arial" w:cs="Arial"/>
          <w:sz w:val="20"/>
          <w:szCs w:val="20"/>
        </w:rPr>
      </w:pPr>
    </w:p>
    <w:p w14:paraId="57DEB3EF" w14:textId="21E91F8C" w:rsidR="006F45AE" w:rsidRPr="006F45AE" w:rsidRDefault="006F45AE" w:rsidP="006F45AE">
      <w:pPr>
        <w:pStyle w:val="ListBullet"/>
        <w:rPr>
          <w:rFonts w:ascii="Arial" w:hAnsi="Arial" w:cs="Arial"/>
          <w:sz w:val="20"/>
          <w:szCs w:val="20"/>
        </w:rPr>
      </w:pPr>
      <w:r w:rsidRPr="006F45AE">
        <w:rPr>
          <w:rFonts w:ascii="Arial" w:hAnsi="Arial" w:cs="Arial"/>
          <w:b/>
          <w:bCs/>
          <w:sz w:val="20"/>
          <w:szCs w:val="20"/>
        </w:rPr>
        <w:t>Testing and Data Analyst | Yona PMS Engineering Consulting</w:t>
      </w:r>
      <w:r w:rsidRPr="006F45AE">
        <w:rPr>
          <w:rFonts w:ascii="Arial" w:hAnsi="Arial" w:cs="Arial"/>
          <w:sz w:val="20"/>
          <w:szCs w:val="20"/>
        </w:rPr>
        <w:t xml:space="preserve"> — (Remote from Canada) — Jan 2020 – Feb 2022</w:t>
      </w:r>
    </w:p>
    <w:p w14:paraId="15A9ACDF" w14:textId="77777777" w:rsidR="006F45AE" w:rsidRPr="006F45AE" w:rsidRDefault="006F45AE" w:rsidP="006F45AE">
      <w:pPr>
        <w:pStyle w:val="ListBulle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6F45AE">
        <w:rPr>
          <w:rFonts w:ascii="Arial" w:hAnsi="Arial" w:cs="Arial"/>
          <w:sz w:val="20"/>
          <w:szCs w:val="20"/>
        </w:rPr>
        <w:t>Analyzed and validated large sets of spatial video data using proprietary software, ensuring high accuracy and completeness.</w:t>
      </w:r>
    </w:p>
    <w:p w14:paraId="2959A0B5" w14:textId="77777777" w:rsidR="006F45AE" w:rsidRPr="006F45AE" w:rsidRDefault="006F45AE" w:rsidP="006F45AE">
      <w:pPr>
        <w:pStyle w:val="ListBulle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6F45AE">
        <w:rPr>
          <w:rFonts w:ascii="Arial" w:hAnsi="Arial" w:cs="Arial"/>
          <w:sz w:val="20"/>
          <w:szCs w:val="20"/>
        </w:rPr>
        <w:t>Identified and resolved data discrepancies, updating the Yona PMS database for improved data integrity.</w:t>
      </w:r>
    </w:p>
    <w:p w14:paraId="6E771458" w14:textId="77777777" w:rsidR="006F45AE" w:rsidRPr="006F45AE" w:rsidRDefault="006F45AE" w:rsidP="006F45AE">
      <w:pPr>
        <w:pStyle w:val="ListBulle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6F45AE">
        <w:rPr>
          <w:rFonts w:ascii="Arial" w:hAnsi="Arial" w:cs="Arial"/>
          <w:sz w:val="20"/>
          <w:szCs w:val="20"/>
        </w:rPr>
        <w:t>Automated reporting workflows and supported transportation managers with detailed, actionable insights.</w:t>
      </w:r>
    </w:p>
    <w:p w14:paraId="695476F1" w14:textId="77777777" w:rsidR="006F45AE" w:rsidRPr="006F45AE" w:rsidRDefault="006F45AE" w:rsidP="006F45AE">
      <w:pPr>
        <w:pStyle w:val="ListBulle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6F45AE">
        <w:rPr>
          <w:rFonts w:ascii="Arial" w:hAnsi="Arial" w:cs="Arial"/>
          <w:sz w:val="20"/>
          <w:szCs w:val="20"/>
        </w:rPr>
        <w:t>Collaborated with cross-functional teams to uphold high data quality standards.</w:t>
      </w:r>
    </w:p>
    <w:p w14:paraId="182B755F" w14:textId="77777777" w:rsidR="006F45AE" w:rsidRDefault="006F45AE" w:rsidP="000500C3">
      <w:pPr>
        <w:widowControl w:val="0"/>
        <w:pBdr>
          <w:bottom w:val="single" w:sz="12" w:space="1" w:color="000000"/>
        </w:pBdr>
        <w:tabs>
          <w:tab w:val="left" w:pos="459"/>
        </w:tabs>
        <w:spacing w:after="120" w:line="269" w:lineRule="auto"/>
        <w:rPr>
          <w:rFonts w:ascii="Arial" w:eastAsia="Arial" w:hAnsi="Arial" w:cs="Arial"/>
          <w:b/>
          <w:sz w:val="24"/>
          <w:szCs w:val="24"/>
        </w:rPr>
      </w:pPr>
    </w:p>
    <w:p w14:paraId="33FEA764" w14:textId="5FB535C1" w:rsidR="000500C3" w:rsidRPr="00145188" w:rsidRDefault="000500C3" w:rsidP="000500C3">
      <w:pPr>
        <w:widowControl w:val="0"/>
        <w:pBdr>
          <w:bottom w:val="single" w:sz="12" w:space="1" w:color="000000"/>
        </w:pBdr>
        <w:tabs>
          <w:tab w:val="left" w:pos="459"/>
        </w:tabs>
        <w:spacing w:after="120" w:line="269" w:lineRule="auto"/>
        <w:rPr>
          <w:rFonts w:ascii="Arial" w:eastAsia="Arial" w:hAnsi="Arial" w:cs="Arial"/>
          <w:b/>
        </w:rPr>
      </w:pPr>
      <w:r w:rsidRPr="00145188">
        <w:rPr>
          <w:rFonts w:ascii="Arial" w:eastAsia="Arial" w:hAnsi="Arial" w:cs="Arial"/>
          <w:b/>
        </w:rPr>
        <w:t>E</w:t>
      </w:r>
      <w:r w:rsidR="005109F0" w:rsidRPr="00145188">
        <w:rPr>
          <w:rFonts w:ascii="Arial" w:eastAsia="Arial" w:hAnsi="Arial" w:cs="Arial"/>
          <w:b/>
        </w:rPr>
        <w:t>DUCATION</w:t>
      </w:r>
    </w:p>
    <w:p w14:paraId="59CF38AD" w14:textId="2129F262" w:rsidR="006F45AE" w:rsidRDefault="006F45AE" w:rsidP="006F45AE">
      <w:pPr>
        <w:pStyle w:val="ListBullet"/>
        <w:ind w:left="360" w:hanging="360"/>
        <w:rPr>
          <w:rFonts w:ascii="Arial" w:hAnsi="Arial" w:cs="Arial"/>
          <w:sz w:val="20"/>
          <w:szCs w:val="20"/>
        </w:rPr>
      </w:pPr>
      <w:r w:rsidRPr="006F45AE">
        <w:rPr>
          <w:rFonts w:ascii="Arial" w:hAnsi="Arial" w:cs="Arial"/>
          <w:b/>
          <w:bCs/>
          <w:sz w:val="20"/>
          <w:szCs w:val="20"/>
        </w:rPr>
        <w:t>Diploma</w:t>
      </w:r>
      <w:r>
        <w:rPr>
          <w:rFonts w:ascii="Arial" w:hAnsi="Arial" w:cs="Arial"/>
          <w:sz w:val="20"/>
          <w:szCs w:val="20"/>
        </w:rPr>
        <w:t xml:space="preserve"> </w:t>
      </w:r>
      <w:r w:rsidRPr="006F45AE">
        <w:rPr>
          <w:rFonts w:ascii="Arial" w:hAnsi="Arial" w:cs="Arial"/>
          <w:b/>
          <w:bCs/>
          <w:sz w:val="20"/>
          <w:szCs w:val="20"/>
        </w:rPr>
        <w:t>|</w:t>
      </w:r>
      <w:r>
        <w:rPr>
          <w:rFonts w:ascii="Arial" w:hAnsi="Arial" w:cs="Arial"/>
          <w:sz w:val="20"/>
          <w:szCs w:val="20"/>
        </w:rPr>
        <w:t xml:space="preserve"> </w:t>
      </w:r>
      <w:r w:rsidRPr="006F45AE">
        <w:rPr>
          <w:rFonts w:ascii="Arial" w:hAnsi="Arial" w:cs="Arial"/>
          <w:b/>
          <w:bCs/>
          <w:sz w:val="20"/>
          <w:szCs w:val="20"/>
        </w:rPr>
        <w:t>Software Programming and Development of Information Systems</w:t>
      </w:r>
      <w:r>
        <w:rPr>
          <w:rFonts w:ascii="Arial" w:hAnsi="Arial" w:cs="Arial"/>
          <w:sz w:val="20"/>
          <w:szCs w:val="20"/>
        </w:rPr>
        <w:t xml:space="preserve"> -- </w:t>
      </w:r>
      <w:r w:rsidRPr="006F45AE">
        <w:rPr>
          <w:rFonts w:ascii="Arial" w:hAnsi="Arial" w:cs="Arial"/>
          <w:sz w:val="20"/>
          <w:szCs w:val="20"/>
        </w:rPr>
        <w:t>Fanshawe College - London, ON</w:t>
      </w:r>
    </w:p>
    <w:p w14:paraId="496F5B6B" w14:textId="17D041BE" w:rsidR="0005683E" w:rsidRPr="006F45AE" w:rsidRDefault="0005683E" w:rsidP="006F45AE">
      <w:pPr>
        <w:pStyle w:val="ListBullet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Focus</w:t>
      </w:r>
      <w:r w:rsidRPr="0005683E">
        <w:rPr>
          <w:rFonts w:ascii="Arial" w:hAnsi="Arial" w:cs="Arial"/>
          <w:b/>
          <w:bCs/>
          <w:sz w:val="20"/>
          <w:szCs w:val="20"/>
        </w:rPr>
        <w:t>:</w:t>
      </w:r>
    </w:p>
    <w:p w14:paraId="7DBE3742" w14:textId="07A1B35F" w:rsidR="006F45AE" w:rsidRPr="006F45AE" w:rsidRDefault="006F45AE" w:rsidP="006F45AE">
      <w:pPr>
        <w:pStyle w:val="ListBullet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6F45AE">
        <w:rPr>
          <w:rFonts w:ascii="Arial" w:hAnsi="Arial" w:cs="Arial"/>
          <w:sz w:val="20"/>
          <w:szCs w:val="20"/>
        </w:rPr>
        <w:t xml:space="preserve">Covered </w:t>
      </w:r>
      <w:r>
        <w:rPr>
          <w:rFonts w:ascii="Arial" w:hAnsi="Arial" w:cs="Arial"/>
          <w:sz w:val="20"/>
          <w:szCs w:val="20"/>
        </w:rPr>
        <w:t>W</w:t>
      </w:r>
      <w:r w:rsidRPr="006F45AE">
        <w:rPr>
          <w:rFonts w:ascii="Arial" w:hAnsi="Arial" w:cs="Arial"/>
          <w:sz w:val="20"/>
          <w:szCs w:val="20"/>
        </w:rPr>
        <w:t xml:space="preserve">eb </w:t>
      </w:r>
      <w:r>
        <w:rPr>
          <w:rFonts w:ascii="Arial" w:hAnsi="Arial" w:cs="Arial"/>
          <w:sz w:val="20"/>
          <w:szCs w:val="20"/>
        </w:rPr>
        <w:t>D</w:t>
      </w:r>
      <w:r w:rsidRPr="006F45AE">
        <w:rPr>
          <w:rFonts w:ascii="Arial" w:hAnsi="Arial" w:cs="Arial"/>
          <w:sz w:val="20"/>
          <w:szCs w:val="20"/>
        </w:rPr>
        <w:t>evelopment, databases</w:t>
      </w:r>
      <w:r>
        <w:rPr>
          <w:rFonts w:ascii="Arial" w:hAnsi="Arial" w:cs="Arial"/>
          <w:sz w:val="20"/>
          <w:szCs w:val="20"/>
        </w:rPr>
        <w:t xml:space="preserve"> methodology</w:t>
      </w:r>
      <w:r w:rsidRPr="006F45AE">
        <w:rPr>
          <w:rFonts w:ascii="Arial" w:hAnsi="Arial" w:cs="Arial"/>
          <w:sz w:val="20"/>
          <w:szCs w:val="20"/>
        </w:rPr>
        <w:t xml:space="preserve">, OOP, and </w:t>
      </w:r>
      <w:r>
        <w:rPr>
          <w:rFonts w:ascii="Arial" w:hAnsi="Arial" w:cs="Arial"/>
          <w:sz w:val="20"/>
          <w:szCs w:val="20"/>
        </w:rPr>
        <w:t>s</w:t>
      </w:r>
      <w:r w:rsidRPr="006F45AE">
        <w:rPr>
          <w:rFonts w:ascii="Arial" w:hAnsi="Arial" w:cs="Arial"/>
          <w:sz w:val="20"/>
          <w:szCs w:val="20"/>
        </w:rPr>
        <w:t>oftware engineering fundamentals.</w:t>
      </w:r>
    </w:p>
    <w:p w14:paraId="055AED32" w14:textId="77777777" w:rsidR="006F45AE" w:rsidRDefault="006F45AE" w:rsidP="006F45AE">
      <w:pPr>
        <w:pStyle w:val="ListBullet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6F45AE">
        <w:rPr>
          <w:rFonts w:ascii="Arial" w:hAnsi="Arial" w:cs="Arial"/>
          <w:sz w:val="20"/>
          <w:szCs w:val="20"/>
        </w:rPr>
        <w:t>Built multiple projects with JavaScript, Java, SQL, and web technologies.</w:t>
      </w:r>
    </w:p>
    <w:p w14:paraId="7D09BDDF" w14:textId="77777777" w:rsidR="006F45AE" w:rsidRDefault="006F45AE" w:rsidP="006F45AE">
      <w:pPr>
        <w:pStyle w:val="ListBullet"/>
        <w:rPr>
          <w:rFonts w:ascii="Arial" w:hAnsi="Arial" w:cs="Arial"/>
          <w:sz w:val="20"/>
          <w:szCs w:val="20"/>
        </w:rPr>
      </w:pPr>
    </w:p>
    <w:p w14:paraId="35E2DC16" w14:textId="2954C7DA" w:rsidR="006F45AE" w:rsidRPr="00145188" w:rsidRDefault="006F45AE" w:rsidP="006F45AE">
      <w:pPr>
        <w:spacing w:before="200" w:after="80"/>
        <w:rPr>
          <w:rFonts w:ascii="Arial" w:hAnsi="Arial" w:cs="Arial"/>
          <w:b/>
          <w:bCs/>
        </w:rPr>
      </w:pPr>
      <w:r w:rsidRPr="00145188">
        <w:rPr>
          <w:rFonts w:ascii="Arial" w:hAnsi="Arial" w:cs="Arial"/>
          <w:b/>
          <w:bCs/>
        </w:rPr>
        <w:t>INDIVIDUAL PROJECTS</w:t>
      </w:r>
    </w:p>
    <w:p w14:paraId="5B220312" w14:textId="77777777" w:rsidR="006F45AE" w:rsidRPr="006F45AE" w:rsidRDefault="006F45AE" w:rsidP="006F45AE">
      <w:pPr>
        <w:spacing w:before="40"/>
        <w:rPr>
          <w:rFonts w:ascii="Arial" w:hAnsi="Arial" w:cs="Arial"/>
          <w:sz w:val="20"/>
          <w:szCs w:val="20"/>
        </w:rPr>
      </w:pPr>
      <w:r w:rsidRPr="006F45AE">
        <w:rPr>
          <w:rFonts w:ascii="Arial" w:hAnsi="Arial" w:cs="Arial"/>
          <w:b/>
          <w:bCs/>
          <w:sz w:val="20"/>
          <w:szCs w:val="20"/>
        </w:rPr>
        <w:t>AI SEO Content Generator</w:t>
      </w:r>
      <w:r w:rsidRPr="006F45AE">
        <w:rPr>
          <w:rFonts w:ascii="Arial" w:hAnsi="Arial" w:cs="Arial"/>
          <w:sz w:val="20"/>
          <w:szCs w:val="20"/>
        </w:rPr>
        <w:t xml:space="preserve"> (WordPress Plugin + UI) PHP, WordPress, React/TypeScript, OpenAI API</w:t>
      </w:r>
    </w:p>
    <w:p w14:paraId="42DCA387" w14:textId="77777777" w:rsidR="006F45AE" w:rsidRPr="006F45AE" w:rsidRDefault="006F45AE" w:rsidP="006F45AE">
      <w:pPr>
        <w:pStyle w:val="ListBullet"/>
        <w:numPr>
          <w:ilvl w:val="0"/>
          <w:numId w:val="14"/>
        </w:numPr>
        <w:spacing w:after="30"/>
        <w:rPr>
          <w:rFonts w:ascii="Arial" w:hAnsi="Arial" w:cs="Arial"/>
          <w:sz w:val="20"/>
          <w:szCs w:val="20"/>
        </w:rPr>
      </w:pPr>
      <w:r w:rsidRPr="006F45AE">
        <w:rPr>
          <w:rFonts w:ascii="Arial" w:hAnsi="Arial" w:cs="Arial"/>
          <w:sz w:val="20"/>
          <w:szCs w:val="20"/>
        </w:rPr>
        <w:t>Built an admin UI for configuring AI content generation; ran generation and scheduling via WP</w:t>
      </w:r>
      <w:r w:rsidRPr="006F45AE">
        <w:rPr>
          <w:rFonts w:ascii="Cambria Math" w:hAnsi="Cambria Math" w:cs="Cambria Math"/>
          <w:sz w:val="20"/>
          <w:szCs w:val="20"/>
        </w:rPr>
        <w:t>‑</w:t>
      </w:r>
      <w:r w:rsidRPr="006F45AE">
        <w:rPr>
          <w:rFonts w:ascii="Arial" w:hAnsi="Arial" w:cs="Arial"/>
          <w:sz w:val="20"/>
          <w:szCs w:val="20"/>
        </w:rPr>
        <w:t>Cron with validation and safe output formatting.</w:t>
      </w:r>
    </w:p>
    <w:p w14:paraId="257A51A7" w14:textId="77777777" w:rsidR="006F45AE" w:rsidRDefault="006F45AE" w:rsidP="006F45AE">
      <w:pPr>
        <w:pStyle w:val="ListBullet"/>
        <w:numPr>
          <w:ilvl w:val="0"/>
          <w:numId w:val="14"/>
        </w:numPr>
        <w:spacing w:after="30"/>
        <w:rPr>
          <w:rFonts w:ascii="Arial" w:hAnsi="Arial" w:cs="Arial"/>
          <w:sz w:val="20"/>
          <w:szCs w:val="20"/>
        </w:rPr>
      </w:pPr>
      <w:r w:rsidRPr="006F45AE">
        <w:rPr>
          <w:rFonts w:ascii="Arial" w:hAnsi="Arial" w:cs="Arial"/>
          <w:sz w:val="20"/>
          <w:szCs w:val="20"/>
        </w:rPr>
        <w:t>Added structured metadata output to support SEO workflows and editor-ready content publishing.</w:t>
      </w:r>
    </w:p>
    <w:p w14:paraId="54383A61" w14:textId="77777777" w:rsidR="006F45AE" w:rsidRPr="006F45AE" w:rsidRDefault="006F45AE" w:rsidP="006F45AE">
      <w:pPr>
        <w:pStyle w:val="ListBullet"/>
        <w:spacing w:after="30"/>
        <w:ind w:left="360"/>
        <w:rPr>
          <w:rFonts w:ascii="Arial" w:hAnsi="Arial" w:cs="Arial"/>
          <w:sz w:val="20"/>
          <w:szCs w:val="20"/>
        </w:rPr>
      </w:pPr>
    </w:p>
    <w:p w14:paraId="609B44D0" w14:textId="77777777" w:rsidR="006F45AE" w:rsidRPr="006F45AE" w:rsidRDefault="006F45AE" w:rsidP="006F45AE">
      <w:pPr>
        <w:spacing w:before="40"/>
        <w:rPr>
          <w:rFonts w:ascii="Arial" w:hAnsi="Arial" w:cs="Arial"/>
          <w:sz w:val="20"/>
          <w:szCs w:val="20"/>
        </w:rPr>
      </w:pPr>
      <w:r w:rsidRPr="006F45AE">
        <w:rPr>
          <w:rFonts w:ascii="Arial" w:hAnsi="Arial" w:cs="Arial"/>
          <w:b/>
          <w:bCs/>
          <w:sz w:val="20"/>
          <w:szCs w:val="20"/>
        </w:rPr>
        <w:t>Flashcards App</w:t>
      </w:r>
      <w:r w:rsidRPr="006F45AE">
        <w:rPr>
          <w:rFonts w:ascii="Arial" w:hAnsi="Arial" w:cs="Arial"/>
          <w:sz w:val="20"/>
          <w:szCs w:val="20"/>
        </w:rPr>
        <w:t xml:space="preserve"> — Next.js 16, TypeScript, Neon DB, </w:t>
      </w:r>
      <w:proofErr w:type="spellStart"/>
      <w:r w:rsidRPr="006F45AE">
        <w:rPr>
          <w:rFonts w:ascii="Arial" w:hAnsi="Arial" w:cs="Arial"/>
          <w:sz w:val="20"/>
          <w:szCs w:val="20"/>
        </w:rPr>
        <w:t>Vercel</w:t>
      </w:r>
      <w:proofErr w:type="spellEnd"/>
      <w:r w:rsidRPr="006F45AE">
        <w:rPr>
          <w:rFonts w:ascii="Arial" w:hAnsi="Arial" w:cs="Arial"/>
          <w:sz w:val="20"/>
          <w:szCs w:val="20"/>
        </w:rPr>
        <w:t xml:space="preserve"> AI SDK + OpenAI</w:t>
      </w:r>
    </w:p>
    <w:p w14:paraId="3FABD4E7" w14:textId="77777777" w:rsidR="006F45AE" w:rsidRPr="006F45AE" w:rsidRDefault="006F45AE" w:rsidP="006F45AE">
      <w:pPr>
        <w:pStyle w:val="ListBullet"/>
        <w:numPr>
          <w:ilvl w:val="0"/>
          <w:numId w:val="15"/>
        </w:numPr>
        <w:spacing w:after="30"/>
        <w:rPr>
          <w:rFonts w:ascii="Arial" w:hAnsi="Arial" w:cs="Arial"/>
          <w:sz w:val="20"/>
          <w:szCs w:val="20"/>
        </w:rPr>
      </w:pPr>
      <w:r w:rsidRPr="006F45AE">
        <w:rPr>
          <w:rFonts w:ascii="Arial" w:hAnsi="Arial" w:cs="Arial"/>
          <w:sz w:val="20"/>
          <w:szCs w:val="20"/>
        </w:rPr>
        <w:t>Built an authenticated CRUD app to create/manage/study flashcards; deployed as a modern Next.js project.</w:t>
      </w:r>
    </w:p>
    <w:p w14:paraId="3E1366A1" w14:textId="296F9E34" w:rsidR="006F45AE" w:rsidRDefault="006F45AE" w:rsidP="006F45AE">
      <w:pPr>
        <w:pStyle w:val="ListBullet"/>
        <w:numPr>
          <w:ilvl w:val="0"/>
          <w:numId w:val="15"/>
        </w:numPr>
        <w:spacing w:after="30"/>
        <w:rPr>
          <w:rFonts w:ascii="Arial" w:hAnsi="Arial" w:cs="Arial"/>
          <w:sz w:val="20"/>
          <w:szCs w:val="20"/>
        </w:rPr>
      </w:pPr>
      <w:r w:rsidRPr="006F45AE">
        <w:rPr>
          <w:rFonts w:ascii="Arial" w:hAnsi="Arial" w:cs="Arial"/>
          <w:sz w:val="20"/>
          <w:szCs w:val="20"/>
        </w:rPr>
        <w:t xml:space="preserve">Integrated AI-assisted generation features using OpenAI via </w:t>
      </w:r>
      <w:proofErr w:type="spellStart"/>
      <w:r w:rsidRPr="006F45AE">
        <w:rPr>
          <w:rFonts w:ascii="Arial" w:hAnsi="Arial" w:cs="Arial"/>
          <w:sz w:val="20"/>
          <w:szCs w:val="20"/>
        </w:rPr>
        <w:t>Vercel</w:t>
      </w:r>
      <w:proofErr w:type="spellEnd"/>
      <w:r w:rsidRPr="006F45AE">
        <w:rPr>
          <w:rFonts w:ascii="Arial" w:hAnsi="Arial" w:cs="Arial"/>
          <w:sz w:val="20"/>
          <w:szCs w:val="20"/>
        </w:rPr>
        <w:t xml:space="preserve"> AI SDK.</w:t>
      </w:r>
    </w:p>
    <w:p w14:paraId="714FA808" w14:textId="77777777" w:rsidR="006F45AE" w:rsidRPr="006F45AE" w:rsidRDefault="006F45AE" w:rsidP="006F45AE">
      <w:pPr>
        <w:pStyle w:val="ListBullet"/>
        <w:spacing w:after="30"/>
        <w:ind w:left="360"/>
        <w:rPr>
          <w:rFonts w:ascii="Arial" w:hAnsi="Arial" w:cs="Arial"/>
          <w:sz w:val="20"/>
          <w:szCs w:val="20"/>
        </w:rPr>
      </w:pPr>
    </w:p>
    <w:p w14:paraId="0954F79F" w14:textId="77777777" w:rsidR="006F45AE" w:rsidRPr="006F45AE" w:rsidRDefault="006F45AE" w:rsidP="006F45AE">
      <w:pPr>
        <w:spacing w:before="40"/>
        <w:rPr>
          <w:rFonts w:ascii="Arial" w:hAnsi="Arial" w:cs="Arial"/>
          <w:sz w:val="20"/>
          <w:szCs w:val="20"/>
        </w:rPr>
      </w:pPr>
      <w:r w:rsidRPr="006F45AE">
        <w:rPr>
          <w:rFonts w:ascii="Arial" w:hAnsi="Arial" w:cs="Arial"/>
          <w:b/>
          <w:bCs/>
          <w:sz w:val="20"/>
          <w:szCs w:val="20"/>
        </w:rPr>
        <w:t>Finance Tracker Dashboard</w:t>
      </w:r>
      <w:r w:rsidRPr="006F45AE">
        <w:rPr>
          <w:rFonts w:ascii="Arial" w:hAnsi="Arial" w:cs="Arial"/>
          <w:sz w:val="20"/>
          <w:szCs w:val="20"/>
        </w:rPr>
        <w:t xml:space="preserve"> — Next.js 16, Postgres, Clerk, Drizzle, TypeScript, </w:t>
      </w:r>
      <w:proofErr w:type="spellStart"/>
      <w:r w:rsidRPr="006F45AE">
        <w:rPr>
          <w:rFonts w:ascii="Arial" w:hAnsi="Arial" w:cs="Arial"/>
          <w:sz w:val="20"/>
          <w:szCs w:val="20"/>
        </w:rPr>
        <w:t>shadcn</w:t>
      </w:r>
      <w:proofErr w:type="spellEnd"/>
      <w:r w:rsidRPr="006F45AE">
        <w:rPr>
          <w:rFonts w:ascii="Arial" w:hAnsi="Arial" w:cs="Arial"/>
          <w:sz w:val="20"/>
          <w:szCs w:val="20"/>
        </w:rPr>
        <w:t>/</w:t>
      </w:r>
      <w:proofErr w:type="spellStart"/>
      <w:r w:rsidRPr="006F45AE">
        <w:rPr>
          <w:rFonts w:ascii="Arial" w:hAnsi="Arial" w:cs="Arial"/>
          <w:sz w:val="20"/>
          <w:szCs w:val="20"/>
        </w:rPr>
        <w:t>ui</w:t>
      </w:r>
      <w:proofErr w:type="spellEnd"/>
    </w:p>
    <w:p w14:paraId="1BAC4D08" w14:textId="77777777" w:rsidR="006F45AE" w:rsidRPr="006F45AE" w:rsidRDefault="006F45AE" w:rsidP="006F45AE">
      <w:pPr>
        <w:pStyle w:val="ListBullet"/>
        <w:numPr>
          <w:ilvl w:val="0"/>
          <w:numId w:val="16"/>
        </w:numPr>
        <w:spacing w:after="30"/>
        <w:rPr>
          <w:rFonts w:ascii="Arial" w:hAnsi="Arial" w:cs="Arial"/>
          <w:sz w:val="20"/>
          <w:szCs w:val="20"/>
        </w:rPr>
      </w:pPr>
      <w:r w:rsidRPr="006F45AE">
        <w:rPr>
          <w:rFonts w:ascii="Arial" w:hAnsi="Arial" w:cs="Arial"/>
          <w:sz w:val="20"/>
          <w:szCs w:val="20"/>
        </w:rPr>
        <w:t>Built an authenticated dashboard with validated forms (Zod, react-hook-form) and reusable UI components.</w:t>
      </w:r>
    </w:p>
    <w:p w14:paraId="3C13DD36" w14:textId="77777777" w:rsidR="006F45AE" w:rsidRDefault="006F45AE" w:rsidP="006F45AE">
      <w:pPr>
        <w:pStyle w:val="ListBullet"/>
        <w:numPr>
          <w:ilvl w:val="0"/>
          <w:numId w:val="16"/>
        </w:numPr>
        <w:spacing w:after="30"/>
        <w:rPr>
          <w:rFonts w:ascii="Arial" w:hAnsi="Arial" w:cs="Arial"/>
          <w:sz w:val="20"/>
          <w:szCs w:val="20"/>
        </w:rPr>
      </w:pPr>
      <w:r w:rsidRPr="006F45AE">
        <w:rPr>
          <w:rFonts w:ascii="Arial" w:hAnsi="Arial" w:cs="Arial"/>
          <w:sz w:val="20"/>
          <w:szCs w:val="20"/>
        </w:rPr>
        <w:t>Designed data models/workflows for transactions and categories; implemented end-to-end user flows.</w:t>
      </w:r>
    </w:p>
    <w:p w14:paraId="2A6CA6C3" w14:textId="77777777" w:rsidR="006F45AE" w:rsidRPr="006F45AE" w:rsidRDefault="006F45AE" w:rsidP="006F45AE">
      <w:pPr>
        <w:pStyle w:val="ListBullet"/>
        <w:spacing w:after="30"/>
        <w:ind w:left="360"/>
        <w:rPr>
          <w:rFonts w:ascii="Arial" w:hAnsi="Arial" w:cs="Arial"/>
          <w:sz w:val="20"/>
          <w:szCs w:val="20"/>
        </w:rPr>
      </w:pPr>
    </w:p>
    <w:p w14:paraId="611A2806" w14:textId="77777777" w:rsidR="006F45AE" w:rsidRPr="006F45AE" w:rsidRDefault="006F45AE" w:rsidP="006F45AE">
      <w:pPr>
        <w:spacing w:before="40"/>
        <w:rPr>
          <w:rFonts w:ascii="Arial" w:hAnsi="Arial" w:cs="Arial"/>
          <w:sz w:val="20"/>
          <w:szCs w:val="20"/>
        </w:rPr>
      </w:pPr>
      <w:r w:rsidRPr="006F45AE">
        <w:rPr>
          <w:rFonts w:ascii="Arial" w:hAnsi="Arial" w:cs="Arial"/>
          <w:b/>
          <w:bCs/>
          <w:sz w:val="20"/>
          <w:szCs w:val="20"/>
        </w:rPr>
        <w:t>React Blogging Platform</w:t>
      </w:r>
      <w:r w:rsidRPr="006F45AE">
        <w:rPr>
          <w:rFonts w:ascii="Arial" w:hAnsi="Arial" w:cs="Arial"/>
          <w:sz w:val="20"/>
          <w:szCs w:val="20"/>
        </w:rPr>
        <w:t xml:space="preserve"> — React, Node.js, MongoDB</w:t>
      </w:r>
    </w:p>
    <w:p w14:paraId="437E4BFD" w14:textId="77777777" w:rsidR="006F45AE" w:rsidRPr="006F45AE" w:rsidRDefault="006F45AE" w:rsidP="006F45AE">
      <w:pPr>
        <w:pStyle w:val="ListBullet"/>
        <w:numPr>
          <w:ilvl w:val="0"/>
          <w:numId w:val="17"/>
        </w:numPr>
        <w:spacing w:after="30"/>
        <w:rPr>
          <w:rFonts w:ascii="Arial" w:hAnsi="Arial" w:cs="Arial"/>
          <w:sz w:val="20"/>
          <w:szCs w:val="20"/>
        </w:rPr>
      </w:pPr>
      <w:r w:rsidRPr="006F45AE">
        <w:rPr>
          <w:rFonts w:ascii="Arial" w:hAnsi="Arial" w:cs="Arial"/>
          <w:sz w:val="20"/>
          <w:szCs w:val="20"/>
        </w:rPr>
        <w:t>Built a SPA with authentication, profiles, and social features (follow/unfollow) plus real-time chat.</w:t>
      </w:r>
    </w:p>
    <w:p w14:paraId="5F3612A2" w14:textId="77777777" w:rsidR="006F45AE" w:rsidRDefault="006F45AE" w:rsidP="006F45AE">
      <w:pPr>
        <w:pStyle w:val="ListBullet"/>
        <w:numPr>
          <w:ilvl w:val="0"/>
          <w:numId w:val="17"/>
        </w:numPr>
        <w:spacing w:after="30"/>
      </w:pPr>
      <w:r w:rsidRPr="006F45AE">
        <w:rPr>
          <w:rFonts w:ascii="Arial" w:hAnsi="Arial" w:cs="Arial"/>
          <w:sz w:val="20"/>
          <w:szCs w:val="20"/>
        </w:rPr>
        <w:t>Implemented API-driven data flows and state management patterns suitable for production-scale frontends</w:t>
      </w:r>
      <w:r>
        <w:t>.</w:t>
      </w:r>
    </w:p>
    <w:p w14:paraId="3EB4B725" w14:textId="77777777" w:rsidR="006F45AE" w:rsidRPr="006F45AE" w:rsidRDefault="006F45AE" w:rsidP="006F45AE">
      <w:pPr>
        <w:pStyle w:val="ListBullet"/>
        <w:rPr>
          <w:rFonts w:ascii="Arial" w:hAnsi="Arial" w:cs="Arial"/>
          <w:sz w:val="20"/>
          <w:szCs w:val="20"/>
        </w:rPr>
      </w:pPr>
    </w:p>
    <w:p w14:paraId="6E39CAAC" w14:textId="614459D0" w:rsidR="00F44663" w:rsidRPr="00D873D9" w:rsidRDefault="006F45AE" w:rsidP="006F45A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sectPr w:rsidR="00F44663" w:rsidRPr="00D873D9" w:rsidSect="00514ABA">
      <w:pgSz w:w="12240" w:h="15840"/>
      <w:pgMar w:top="562" w:right="720" w:bottom="562" w:left="720" w:header="14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9AC6A" w14:textId="77777777" w:rsidR="00D73860" w:rsidRDefault="00D73860" w:rsidP="002C5378">
      <w:pPr>
        <w:spacing w:after="0" w:line="240" w:lineRule="auto"/>
      </w:pPr>
      <w:r>
        <w:separator/>
      </w:r>
    </w:p>
  </w:endnote>
  <w:endnote w:type="continuationSeparator" w:id="0">
    <w:p w14:paraId="2FD9D801" w14:textId="77777777" w:rsidR="00D73860" w:rsidRDefault="00D73860" w:rsidP="002C5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B4AC3" w14:textId="77777777" w:rsidR="00D73860" w:rsidRDefault="00D73860" w:rsidP="002C5378">
      <w:pPr>
        <w:spacing w:after="0" w:line="240" w:lineRule="auto"/>
      </w:pPr>
      <w:r>
        <w:separator/>
      </w:r>
    </w:p>
  </w:footnote>
  <w:footnote w:type="continuationSeparator" w:id="0">
    <w:p w14:paraId="77C781D3" w14:textId="77777777" w:rsidR="00D73860" w:rsidRDefault="00D73860" w:rsidP="002C5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C9E70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A5525"/>
    <w:multiLevelType w:val="multilevel"/>
    <w:tmpl w:val="8294DD12"/>
    <w:lvl w:ilvl="0">
      <w:start w:val="1"/>
      <w:numFmt w:val="bullet"/>
      <w:pStyle w:val="ListBullet3"/>
      <w:lvlText w:val="●"/>
      <w:lvlJc w:val="left"/>
      <w:pPr>
        <w:ind w:left="45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17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9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61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33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05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77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9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210" w:hanging="360"/>
      </w:pPr>
      <w:rPr>
        <w:u w:val="none"/>
      </w:rPr>
    </w:lvl>
  </w:abstractNum>
  <w:abstractNum w:abstractNumId="2" w15:restartNumberingAfterBreak="0">
    <w:nsid w:val="0C8C0EA9"/>
    <w:multiLevelType w:val="hybridMultilevel"/>
    <w:tmpl w:val="21F4D4E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371605"/>
    <w:multiLevelType w:val="hybridMultilevel"/>
    <w:tmpl w:val="089C94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912F3D"/>
    <w:multiLevelType w:val="multilevel"/>
    <w:tmpl w:val="1D8E4A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  <w:lang w:val="en-US" w:eastAsia="en-US" w:bidi="ar-SA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5531908"/>
    <w:multiLevelType w:val="hybridMultilevel"/>
    <w:tmpl w:val="F71E04C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567993"/>
    <w:multiLevelType w:val="hybridMultilevel"/>
    <w:tmpl w:val="7004AB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1215B"/>
    <w:multiLevelType w:val="hybridMultilevel"/>
    <w:tmpl w:val="92E26642"/>
    <w:lvl w:ilvl="0" w:tplc="07DA82A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E36B6"/>
    <w:multiLevelType w:val="multilevel"/>
    <w:tmpl w:val="59185E70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B7C6FE0"/>
    <w:multiLevelType w:val="hybridMultilevel"/>
    <w:tmpl w:val="F0A2291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C111B9"/>
    <w:multiLevelType w:val="hybridMultilevel"/>
    <w:tmpl w:val="C3EEF77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2E49D0"/>
    <w:multiLevelType w:val="hybridMultilevel"/>
    <w:tmpl w:val="D47E93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9E4176"/>
    <w:multiLevelType w:val="hybridMultilevel"/>
    <w:tmpl w:val="28E65D1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5B0E5F"/>
    <w:multiLevelType w:val="multilevel"/>
    <w:tmpl w:val="021430B2"/>
    <w:lvl w:ilvl="0">
      <w:start w:val="1"/>
      <w:numFmt w:val="bullet"/>
      <w:pStyle w:val="ListBullet2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A9C056F"/>
    <w:multiLevelType w:val="hybridMultilevel"/>
    <w:tmpl w:val="276018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A52D08"/>
    <w:multiLevelType w:val="hybridMultilevel"/>
    <w:tmpl w:val="1FC403B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7965985">
    <w:abstractNumId w:val="4"/>
  </w:num>
  <w:num w:numId="2" w16cid:durableId="1215190788">
    <w:abstractNumId w:val="13"/>
  </w:num>
  <w:num w:numId="3" w16cid:durableId="982975568">
    <w:abstractNumId w:val="1"/>
  </w:num>
  <w:num w:numId="4" w16cid:durableId="731125325">
    <w:abstractNumId w:val="8"/>
  </w:num>
  <w:num w:numId="5" w16cid:durableId="12501933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10507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572757">
    <w:abstractNumId w:val="7"/>
  </w:num>
  <w:num w:numId="8" w16cid:durableId="34500753">
    <w:abstractNumId w:val="6"/>
  </w:num>
  <w:num w:numId="9" w16cid:durableId="456023018">
    <w:abstractNumId w:val="14"/>
  </w:num>
  <w:num w:numId="10" w16cid:durableId="345906592">
    <w:abstractNumId w:val="0"/>
  </w:num>
  <w:num w:numId="11" w16cid:durableId="46413677">
    <w:abstractNumId w:val="2"/>
  </w:num>
  <w:num w:numId="12" w16cid:durableId="2032491322">
    <w:abstractNumId w:val="12"/>
  </w:num>
  <w:num w:numId="13" w16cid:durableId="1485463287">
    <w:abstractNumId w:val="11"/>
  </w:num>
  <w:num w:numId="14" w16cid:durableId="1150515862">
    <w:abstractNumId w:val="5"/>
  </w:num>
  <w:num w:numId="15" w16cid:durableId="1958633490">
    <w:abstractNumId w:val="10"/>
  </w:num>
  <w:num w:numId="16" w16cid:durableId="1082944090">
    <w:abstractNumId w:val="9"/>
  </w:num>
  <w:num w:numId="17" w16cid:durableId="1135759471">
    <w:abstractNumId w:val="15"/>
  </w:num>
  <w:num w:numId="18" w16cid:durableId="675692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AwMTGwNDO1MDEyMzFS0lEKTi0uzszPAymwqAUAHHFn2iwAAAA="/>
  </w:docVars>
  <w:rsids>
    <w:rsidRoot w:val="006142F3"/>
    <w:rsid w:val="000155FB"/>
    <w:rsid w:val="000439E4"/>
    <w:rsid w:val="000500C3"/>
    <w:rsid w:val="000518CA"/>
    <w:rsid w:val="0005683E"/>
    <w:rsid w:val="00057C6A"/>
    <w:rsid w:val="00083FE4"/>
    <w:rsid w:val="00087E7C"/>
    <w:rsid w:val="00093354"/>
    <w:rsid w:val="000A22AA"/>
    <w:rsid w:val="000B25BF"/>
    <w:rsid w:val="000B3D7C"/>
    <w:rsid w:val="000B45B7"/>
    <w:rsid w:val="000B5D22"/>
    <w:rsid w:val="000C1AD7"/>
    <w:rsid w:val="000E762A"/>
    <w:rsid w:val="00104875"/>
    <w:rsid w:val="001072BD"/>
    <w:rsid w:val="00110BE0"/>
    <w:rsid w:val="00120C4A"/>
    <w:rsid w:val="001227F7"/>
    <w:rsid w:val="001325D1"/>
    <w:rsid w:val="00145188"/>
    <w:rsid w:val="00161DAD"/>
    <w:rsid w:val="00162370"/>
    <w:rsid w:val="00162496"/>
    <w:rsid w:val="00171B87"/>
    <w:rsid w:val="0018007F"/>
    <w:rsid w:val="00191CE0"/>
    <w:rsid w:val="00194644"/>
    <w:rsid w:val="001A193D"/>
    <w:rsid w:val="001B1CA1"/>
    <w:rsid w:val="001C1A6D"/>
    <w:rsid w:val="001E315A"/>
    <w:rsid w:val="00201FC3"/>
    <w:rsid w:val="00210CCB"/>
    <w:rsid w:val="00221CFB"/>
    <w:rsid w:val="00230F0D"/>
    <w:rsid w:val="00232BFC"/>
    <w:rsid w:val="00275B7E"/>
    <w:rsid w:val="002846A3"/>
    <w:rsid w:val="002A1EA3"/>
    <w:rsid w:val="002A663A"/>
    <w:rsid w:val="002B7D75"/>
    <w:rsid w:val="002C0C5D"/>
    <w:rsid w:val="002C5378"/>
    <w:rsid w:val="002D6FE0"/>
    <w:rsid w:val="003053C9"/>
    <w:rsid w:val="00327478"/>
    <w:rsid w:val="00332C06"/>
    <w:rsid w:val="0033752A"/>
    <w:rsid w:val="003521F0"/>
    <w:rsid w:val="00352B62"/>
    <w:rsid w:val="00356590"/>
    <w:rsid w:val="003B031A"/>
    <w:rsid w:val="003B1AF6"/>
    <w:rsid w:val="003B1DFC"/>
    <w:rsid w:val="003B6B26"/>
    <w:rsid w:val="003B73E0"/>
    <w:rsid w:val="003C6B06"/>
    <w:rsid w:val="003C792E"/>
    <w:rsid w:val="003D39CA"/>
    <w:rsid w:val="003D42E4"/>
    <w:rsid w:val="00412D1B"/>
    <w:rsid w:val="0042011A"/>
    <w:rsid w:val="004207DF"/>
    <w:rsid w:val="00420F1A"/>
    <w:rsid w:val="00422954"/>
    <w:rsid w:val="00442D5C"/>
    <w:rsid w:val="00452A0C"/>
    <w:rsid w:val="00473A70"/>
    <w:rsid w:val="00482051"/>
    <w:rsid w:val="004A69F0"/>
    <w:rsid w:val="004B0181"/>
    <w:rsid w:val="004B38D8"/>
    <w:rsid w:val="004B67E0"/>
    <w:rsid w:val="004C36DE"/>
    <w:rsid w:val="004C77FF"/>
    <w:rsid w:val="004D2A78"/>
    <w:rsid w:val="004D7AA7"/>
    <w:rsid w:val="004E719F"/>
    <w:rsid w:val="005109F0"/>
    <w:rsid w:val="00514ABA"/>
    <w:rsid w:val="005214FE"/>
    <w:rsid w:val="005605F0"/>
    <w:rsid w:val="00582D88"/>
    <w:rsid w:val="00591665"/>
    <w:rsid w:val="005A3BB3"/>
    <w:rsid w:val="005A663F"/>
    <w:rsid w:val="005B24AC"/>
    <w:rsid w:val="005B5371"/>
    <w:rsid w:val="005D71B4"/>
    <w:rsid w:val="005E7437"/>
    <w:rsid w:val="006142F3"/>
    <w:rsid w:val="00623D7A"/>
    <w:rsid w:val="00634460"/>
    <w:rsid w:val="0067015D"/>
    <w:rsid w:val="006739DE"/>
    <w:rsid w:val="006A488A"/>
    <w:rsid w:val="006D63FD"/>
    <w:rsid w:val="006E63CE"/>
    <w:rsid w:val="006F45AE"/>
    <w:rsid w:val="006F7919"/>
    <w:rsid w:val="00710227"/>
    <w:rsid w:val="00735B80"/>
    <w:rsid w:val="00735FCA"/>
    <w:rsid w:val="00745AE5"/>
    <w:rsid w:val="00764779"/>
    <w:rsid w:val="00764E25"/>
    <w:rsid w:val="00765FA8"/>
    <w:rsid w:val="00781E5C"/>
    <w:rsid w:val="00787250"/>
    <w:rsid w:val="007B316B"/>
    <w:rsid w:val="007B7622"/>
    <w:rsid w:val="007B7FC1"/>
    <w:rsid w:val="007C10B8"/>
    <w:rsid w:val="007E674D"/>
    <w:rsid w:val="007F6DC3"/>
    <w:rsid w:val="00805CE9"/>
    <w:rsid w:val="00814713"/>
    <w:rsid w:val="00820FB2"/>
    <w:rsid w:val="00821026"/>
    <w:rsid w:val="008251CD"/>
    <w:rsid w:val="00825C70"/>
    <w:rsid w:val="00874374"/>
    <w:rsid w:val="00877EC3"/>
    <w:rsid w:val="008A6F23"/>
    <w:rsid w:val="008C4FE2"/>
    <w:rsid w:val="008C62EC"/>
    <w:rsid w:val="008D3E74"/>
    <w:rsid w:val="008D429C"/>
    <w:rsid w:val="009240FA"/>
    <w:rsid w:val="00924DDF"/>
    <w:rsid w:val="0094575C"/>
    <w:rsid w:val="00953040"/>
    <w:rsid w:val="0095374A"/>
    <w:rsid w:val="009547BE"/>
    <w:rsid w:val="009955A5"/>
    <w:rsid w:val="009A509B"/>
    <w:rsid w:val="009B19D9"/>
    <w:rsid w:val="009B32CA"/>
    <w:rsid w:val="009D0DC4"/>
    <w:rsid w:val="009E6615"/>
    <w:rsid w:val="009F30A4"/>
    <w:rsid w:val="009F7614"/>
    <w:rsid w:val="00A11F9F"/>
    <w:rsid w:val="00A13CA6"/>
    <w:rsid w:val="00A13F7E"/>
    <w:rsid w:val="00A1479E"/>
    <w:rsid w:val="00A16837"/>
    <w:rsid w:val="00A24A3C"/>
    <w:rsid w:val="00A47CC3"/>
    <w:rsid w:val="00A538ED"/>
    <w:rsid w:val="00A75725"/>
    <w:rsid w:val="00A908A8"/>
    <w:rsid w:val="00A97D73"/>
    <w:rsid w:val="00AB4452"/>
    <w:rsid w:val="00AC7F8D"/>
    <w:rsid w:val="00AD5F1C"/>
    <w:rsid w:val="00AE59B7"/>
    <w:rsid w:val="00B01A55"/>
    <w:rsid w:val="00B05AFE"/>
    <w:rsid w:val="00B13EE1"/>
    <w:rsid w:val="00B439A9"/>
    <w:rsid w:val="00B640E8"/>
    <w:rsid w:val="00B71F74"/>
    <w:rsid w:val="00BA4BEE"/>
    <w:rsid w:val="00BA6347"/>
    <w:rsid w:val="00BA678E"/>
    <w:rsid w:val="00BB2E63"/>
    <w:rsid w:val="00BB500B"/>
    <w:rsid w:val="00BB6884"/>
    <w:rsid w:val="00BE2302"/>
    <w:rsid w:val="00BE27C7"/>
    <w:rsid w:val="00BE3773"/>
    <w:rsid w:val="00C013E4"/>
    <w:rsid w:val="00C05358"/>
    <w:rsid w:val="00C20001"/>
    <w:rsid w:val="00C21875"/>
    <w:rsid w:val="00C36247"/>
    <w:rsid w:val="00C60952"/>
    <w:rsid w:val="00C758D2"/>
    <w:rsid w:val="00C84E3C"/>
    <w:rsid w:val="00CA6600"/>
    <w:rsid w:val="00CC2DF9"/>
    <w:rsid w:val="00CD0E1F"/>
    <w:rsid w:val="00CD4C66"/>
    <w:rsid w:val="00CE311D"/>
    <w:rsid w:val="00CE7028"/>
    <w:rsid w:val="00D106FE"/>
    <w:rsid w:val="00D13F40"/>
    <w:rsid w:val="00D16092"/>
    <w:rsid w:val="00D1724F"/>
    <w:rsid w:val="00D544F3"/>
    <w:rsid w:val="00D568EE"/>
    <w:rsid w:val="00D73860"/>
    <w:rsid w:val="00D747B5"/>
    <w:rsid w:val="00D75DAD"/>
    <w:rsid w:val="00D774D2"/>
    <w:rsid w:val="00D81F40"/>
    <w:rsid w:val="00D85722"/>
    <w:rsid w:val="00D873D9"/>
    <w:rsid w:val="00D915FE"/>
    <w:rsid w:val="00DA49D8"/>
    <w:rsid w:val="00DB34DB"/>
    <w:rsid w:val="00DB557E"/>
    <w:rsid w:val="00DC7AF0"/>
    <w:rsid w:val="00DD3FA6"/>
    <w:rsid w:val="00DD6776"/>
    <w:rsid w:val="00DF0748"/>
    <w:rsid w:val="00DF6C5C"/>
    <w:rsid w:val="00E06AA1"/>
    <w:rsid w:val="00E32513"/>
    <w:rsid w:val="00E367CF"/>
    <w:rsid w:val="00E425D4"/>
    <w:rsid w:val="00E57484"/>
    <w:rsid w:val="00E60A0E"/>
    <w:rsid w:val="00E92547"/>
    <w:rsid w:val="00EB1F6B"/>
    <w:rsid w:val="00EB223E"/>
    <w:rsid w:val="00EB4411"/>
    <w:rsid w:val="00EC48C6"/>
    <w:rsid w:val="00EC6765"/>
    <w:rsid w:val="00EE3A82"/>
    <w:rsid w:val="00EF1C8B"/>
    <w:rsid w:val="00F14F0F"/>
    <w:rsid w:val="00F20FC1"/>
    <w:rsid w:val="00F2593A"/>
    <w:rsid w:val="00F26EF8"/>
    <w:rsid w:val="00F40EC5"/>
    <w:rsid w:val="00F43220"/>
    <w:rsid w:val="00F44663"/>
    <w:rsid w:val="00FA6544"/>
    <w:rsid w:val="00FC3469"/>
    <w:rsid w:val="00FD724F"/>
    <w:rsid w:val="00FD7261"/>
    <w:rsid w:val="00FE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34D8C"/>
  <w15:docId w15:val="{0DD5D2E8-356B-4A93-9269-FE7666EF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-US" w:eastAsia="en-CA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8EE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37F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F7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752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251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vas2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yportfolioonline.com/" TargetMode="External"/><Relationship Id="rId4" Type="http://schemas.openxmlformats.org/officeDocument/2006/relationships/settings" Target="settings.xml"/><Relationship Id="rId9" Type="http://schemas.openxmlformats.org/officeDocument/2006/relationships/hyperlink" Target="%20https://github.com/slava-sap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TBmGEty+FN133h5u1cB3/ioNFQ==">CgMxLjAyDmgucmJ0bmw4YjZjaGQ2OAByITEtVEREb0l5QzVndE5kejhQbUZvY0xtbG1uczdxNHV1dA==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python-docx</dc:creator>
  <cp:lastModifiedBy>Sapir Viacheslav</cp:lastModifiedBy>
  <cp:revision>10</cp:revision>
  <cp:lastPrinted>2025-03-23T20:26:00Z</cp:lastPrinted>
  <dcterms:created xsi:type="dcterms:W3CDTF">2026-02-09T16:27:00Z</dcterms:created>
  <dcterms:modified xsi:type="dcterms:W3CDTF">2026-02-09T16:57:00Z</dcterms:modified>
</cp:coreProperties>
</file>